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https://mcp.opencaselaw.ch/entscheid/ge_gerichte_ATAS_198_2014</w:t>
      </w:r>
    </w:p>
    <w:p>
      <w:r>
        <w:t>FR: GE_GERICHTE ATAS/198/2014 du 14 février 2014</w:t>
      </w:r>
    </w:p>
    <w:p>
      <w:r>
        <w:t>IT: GE_GERICHTE ATAS/198/2014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200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