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ATAS/198/2007 vom 28. Februar 2007</w:t>
      </w:r>
    </w:p>
    <w:p>
      <w:r>
        <w:t>GE Cour de justice, 2007-02-28, DE</w:t>
      </w:r>
    </w:p>
    <w:p>
      <w:r>
        <w:rPr>
          <w:b/>
        </w:rPr>
        <w:t xml:space="preserve">Quelle: </w:t>
      </w:r>
      <w:r>
        <w:t>https://mcp.opencaselaw.ch/entscheid/ge_gerichte_ATAS_198_2007</w:t>
      </w:r>
    </w:p>
    <w:p>
      <w:r>
        <w:t>FR: GE_GERICHTE ATAS/198/2007 du 28 février 2007</w:t>
      </w:r>
    </w:p>
    <w:p>
      <w:r>
        <w:t>IT: GE_GERICHTE ATAS/198/2007 del 28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"#$%$"&amp;''$ ("#)*"&amp;''% ( (+ +(+ + ,- . &amp;* /0 &amp;''%</w:t>
      </w:r>
    </w:p>
    <w:p>
      <w:r>
        <w:t>!"""# $%&amp;'</w:t>
      </w:r>
    </w:p>
    <w:p>
      <w:r>
        <w:t>!"( !"""# $%&amp;'</w:t>
      </w:r>
    </w:p>
    <w:p>
      <w:r>
        <w:t>( !)( *</w:t>
      </w:r>
    </w:p>
    <w:p>
      <w:r>
        <w:t>++</w:t>
      </w:r>
    </w:p>
    <w:p>
      <w:r>
        <w:t>",$- ./ 0 1 /"%&amp; #2(</w:t>
      </w:r>
    </w:p>
    <w:p>
      <w:r>
        <w:t>3$'-'3%&amp;&amp;' %3' + 1( $4 (56)7(%&amp;&amp;' %.89(("9:(".(") :(!!# "!)"! ("6 !)()# %; /(" $7-- :( #+$7 :()" ?, !) ,!( / :()6 :( !")"# :())"! !()" # :!( (# ("6 ( 2! :(#/!@4 !"#() :()" (!") 56 "/!( !))# ? ,!( #:!&gt; ( :()6 :())"! !()" ( :(#/!@:(!2"!)!2!(A,()4$%%4 B4 56)"/!()/#2"")"2%"%&amp;&amp;')#)#)(",!22" ("9#%7"%&amp;&amp;':!(&gt;#)"!:()64 :"?#?,",/"):/(#!)")"!/)$7;= ) A?"(")!)"#A" * 4 • %$!/9(%&amp;&amp;' ":"! ++ !"?# ("9&gt;)(")!:)()))),22"")"! ("! , )"/")# :(. 1!):(! +(/" + $( 5/"( B&amp; !/9($77;4+:())"!"9(:6$,;' F#:!&gt; ) $$ !I) %&amp;&amp;= "" ? &gt; ))))"! :(#/!@ ()"/ &gt; &gt;F#:!&gt; )# 5/"( %&amp;&amp;'4 ,))))"! 0 1 $$5/"(%&amp;&amp;'2")#)),/!"(:(#/!@ 2/( ( B%, (4"/")#(A"""?("!/)"!#)"))!5!( /"6()" :(!#?) ,/!"(:(#/!@#:(!&gt;F #:!&gt;#)")A:()6(4 74 #"%=5/"(#)#!)(!@#&gt;(:!(2"( #8#) !9(/)"!4</w:t>
      </w:r>
    </w:p>
    <w:p>
      <w:r>
        <w:t>3$'-'3%&amp;&amp;' *!:(#/!@!"A0")()8()!"(K4 $$4 !(("( #)# )(" ( $( 2#/("( %&amp;&amp;-4 ("9 0 1 )"#/!"(:(#/!@ (%"%&amp;&amp;'M",#./)AB%,' ( ) 5("")"! ( ""?#?,A#2),!9(/)"!,""%'2#/("(%&amp;&amp;- ((H)(")(( ))94 $B4 ,9,!95)"!#"2"&gt;# #)#6(#A56(4</w:t>
      </w:r>
    </w:p>
    <w:p>
      <w:r>
        <w:t>+ ( $4 ,()4%=!"2##(("9(:6:(#/!@:(!2"! /"" (/"/))"/"")#$-#9($77BN*O )(#/"6( $(5/"(%&amp;&amp;&amp; (.6:(!#("/!(4!(?!5!")!) :P!((:())"!!()"A:()6(N()4$%%)$%B!"/"FO 56""/!(!:#)),()4-B4$!"2##(( :(#/!@ :(!2"! %= 5" $7;% NO !") A ./ ("9 )!(!":"$(!I)%&amp;&amp;B !") :(.?,22"(" #)#)("N()4$ #)(,!22":()6(9# (#:()")"!#)("#:(56"/!(4 %4 +!,()4%%*N!/)(/"6(:"$(5/"(%&amp;&amp;&amp;O "/!( :())"! !()" ?" () ("6 !) :()6# !2!(#)&gt;()4$%% $%B $ ")) #/)) !) "/!( ) :())"!!()" 6)#/!"("9(:6&gt;"))#/)) !)!"!("6N24()4% ")) !) !"! ("6 ")#(H) !)"/!( N *$%;%B&amp;M *$%7 (:()6:())"!!()" (:(#/!@:(!2"!)!2!(A,()4$%%4( !/)"! "/!( "6# :( #:!&gt; $$ !I) %&amp;&amp;= :(#/!") ? /!"( :(#/!@ ( (!) :()6# ( ,@) : :</w:t>
      </w:r>
    </w:p>
    <w:p>
      <w:r>
        <w:t>3$'-'3%&amp;&amp;' =3' !)")(:(#/!@!/94 (/8 8"22( :()" ?, !) ,!( / :()6:(!")"#:())"!!()"#:!((#("6 ( 2! :(#/!@4 ("9 :(".( ") :( "( !"?#("9#))))"!:(#/!@:(!"):( #:!&gt; ( :(!#( "/!( !) #)9" :( 0 1 $$5/"(%&amp;&amp;' )))),/!"(:(#/!@ 2/( ( B%, 2! :(#/!@ @ !:(" "4 ,::() !)(")"! )( ":!")"2)!"#()56)"/!((#))!)#/", "/() .!(?,))))"!:(!"):(():!)#("( A!/)"!"/!(4 "" "@"!"#((?/!!)#:()" #)") 9" :()6( ( /!"( :(#/!@ (:)"2 ? 56 "/!()#("#4</w:t>
      </w:r>
    </w:p>
    <w:p>
      <w:r>
        <w:t>!#? "@":()6(/!"(:(#/!@?"() ("6:(( !")%;/("$7--%"%&amp;&amp;' )A? 56)"/!()/&gt;#)!"(4 B4 +! !) :(!") :())"! ?" :) ("6 :( ()$&amp;;,'BB2(4;&amp; )"??":(() B%,' F#:! !)) = F #:!!))B-,77B2(4&amp;=4 ""#6!,()4$% ,!(!(:(#/!@:(!2"!/"" (/"/))"/"")# $;/("$7; (#6)"( ""F"):#("( N *!:9"#B'3&amp;%$;5")%&amp;&amp;BO4 =4 #!)(:(D :(!#(#))6()")N()4-B4%) ;714$!"(:(!#("")()"/$%:)9($7;=O4</w:t>
      </w:r>
    </w:p>
    <w:p>
      <w:r>
        <w:t>3$'-'3%&amp;&amp;' '3'</w:t>
      </w:r>
    </w:p>
    <w:p>
      <w:r>
        <w:t>(1 (+ +(+ +</w:t>
      </w:r>
    </w:p>
    <w:p>
      <w:r>
        <w:t>234/4-- 5 644 4 7! #$&amp; 8 $4 /")*</w:t>
      </w:r>
    </w:p>
    <w:p>
      <w:r>
        <w:t>++</w:t>
      </w:r>
    </w:p>
    <w:p>
      <w:r>
        <w:t>A)(2#(( !:)!"( ! B-,77B 2(4 &amp;= A 0 1 2/( #+ ""?")#(H)!:)!"( !"#() .%"%&amp;&amp;'5?,!))(2()4 %4 P@!))?9!"4 B4 ")?:(!#()6()")4 ()4;%!"2##((("92##($- 5"%&amp;&amp;=N*OM#!"((!(!")""?(!"! !)"2) !@:(/):!()("6)((!()!!)"(M"!") H)( (# ("9 2##( :( /!" :!) ! :( /!" #)(!"? &gt; !")"! ,()4 :()"""?PAP22"2##( (!":(6(22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