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ATAS/198/2004 vom 30. März 2004</w:t>
      </w:r>
    </w:p>
    <w:p>
      <w:r>
        <w:t>GE Cour de justice, 2004-03-30, DE</w:t>
      </w:r>
    </w:p>
    <w:p>
      <w:r>
        <w:rPr>
          <w:b/>
        </w:rPr>
        <w:t xml:space="preserve">Quelle: </w:t>
      </w:r>
      <w:r>
        <w:t>https://mcp.opencaselaw.ch/entscheid/ge_gerichte_ATAS_198_2004</w:t>
      </w:r>
    </w:p>
    <w:p>
      <w:r>
        <w:t>FR: GE_GERICHTE ATAS/198/2004 du 30 mars 2004</w:t>
      </w:r>
    </w:p>
    <w:p>
      <w:r>
        <w:t>IT: GE_GERICHTE ATAS/198/2004 del 30 marzo 2004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4! 5 2 6</w:t>
      </w:r>
    </w:p>
    <w:p>
      <w:r>
        <w:rPr>
          <w:b/>
        </w:rPr>
        <w:t>E. 7</w:t>
      </w:r>
    </w:p>
    <w:p>
      <w:r>
        <w:t>8!9 "**",</w:t>
      </w:r>
    </w:p>
    <w:p>
      <w:r>
        <w:t>5! ! 5</w:t>
      </w:r>
    </w:p>
    <w:p>
      <w:r>
        <w:t>0 0</w:t>
      </w:r>
    </w:p>
    <w:p>
      <w:r>
        <w:t>5 +* 0 : "**"$ 9 88</w:t>
      </w:r>
    </w:p>
    <w:p>
      <w:r>
        <w:t>+% ;9 "**+$ &lt; 0 9 0 =, ",</w:t>
      </w:r>
    </w:p>
    <w:p>
      <w:r>
        <w:t>5!0!</w:t>
      </w:r>
    </w:p>
    <w:p>
      <w:r>
        <w:t>%"</w:t>
      </w:r>
    </w:p>
    <w:p>
      <w:r>
        <w:t>"**+</w:t>
      </w:r>
    </w:p>
    <w:p>
      <w:r>
        <w:t>5 5 5&gt;5 ! 5 ?@ /$ 54 3 9</w:t>
      </w:r>
    </w:p>
    <w:p>
      <w:r>
        <w:t>8 5</w:t>
      </w:r>
    </w:p>
    <w:p>
      <w:r>
        <w:t>! A &lt; 9 0 =, +,</w:t>
      </w:r>
    </w:p>
    <w:p>
      <w:r>
        <w:t>5! 5 %7</w:t>
      </w:r>
    </w:p>
    <w:p>
      <w:r>
        <w:t>"**+$</w:t>
      </w:r>
    </w:p>
    <w:p>
      <w:r>
        <w:t>5&gt; ?@ / 2B &gt; 8 ! 4&gt; ! 05 5 &gt;C 5</w:t>
      </w:r>
    </w:p>
    <w:p>
      <w:r>
        <w:t>5 3 &gt;5 ! 5 ?@ / 5</w:t>
      </w:r>
    </w:p>
    <w:p>
      <w:r>
        <w:t>; 3 0 5 +%</w:t>
      </w:r>
    </w:p>
    <w:p>
      <w:r>
        <w:t>"**+,</w:t>
      </w:r>
    </w:p>
    <w:p>
      <w:r>
        <w:t>#,</w:t>
      </w:r>
    </w:p>
    <w:p>
      <w:r>
        <w:t>%# ;$</w:t>
      </w:r>
    </w:p>
    <w:p>
      <w:r>
        <w:t>&gt;!!</w:t>
      </w:r>
    </w:p>
    <w:p>
      <w:r>
        <w:t>! 5 5!,</w:t>
      </w:r>
    </w:p>
    <w:p>
      <w:r>
        <w:t>0! 4&gt; 9 !!</w:t>
      </w:r>
    </w:p>
    <w:p>
      <w:r>
        <w:t>5 5</w:t>
      </w:r>
    </w:p>
    <w:p>
      <w:r>
        <w:t>5! $ C 8 4&gt; 9 5D 9</w:t>
      </w:r>
    </w:p>
    <w:p>
      <w:r>
        <w:t>%"*</w:t>
      </w:r>
    </w:p>
    <w:p>
      <w:r>
        <w:t>%#* ? 0</w:t>
      </w:r>
    </w:p>
    <w:p>
      <w:r>
        <w:t>8 5&gt;E 3 E 5&gt; 0</w:t>
      </w:r>
    </w:p>
    <w:p>
      <w:r>
        <w:t>F? 4</w:t>
      </w:r>
    </w:p>
    <w:p>
      <w:r>
        <w:t>! 8!$ 4 5 G$</w:t>
      </w:r>
    </w:p>
    <w:p>
      <w:r>
        <w:t>5! :$ 5 5 5 9 &lt; 5</w:t>
      </w:r>
    </w:p>
    <w:p>
      <w:r>
        <w:t>3</w:t>
      </w:r>
    </w:p>
    <w:p>
      <w:r>
        <w:t>!?4 &gt; !! 0! =$ 4&gt;8</w:t>
      </w:r>
    </w:p>
    <w:p>
      <w:r>
        <w:t>/ 9 094! ?H</w:t>
      </w:r>
    </w:p>
    <w:p>
      <w:r>
        <w:t>5 !C 0:I 5 !$</w:t>
      </w:r>
    </w:p>
    <w:p>
      <w:r>
        <w:t>54,</w:t>
      </w:r>
    </w:p>
    <w:p>
      <w:r>
        <w:t>7,</w:t>
      </w:r>
    </w:p>
    <w:p>
      <w:r>
        <w:t>5!</w:t>
      </w:r>
    </w:p>
    <w:p>
      <w:r>
        <w:t>00 5 "% ; "**+$</w:t>
      </w:r>
    </w:p>
    <w:p>
      <w:r>
        <w:t>5 ?@ / 2B I9 4 5</w:t>
      </w:r>
    </w:p>
    <w:p>
      <w:r>
        <w:t>5 9$</w:t>
      </w:r>
    </w:p>
    <w:p>
      <w:r>
        <w:t>? &gt; 0!</w:t>
      </w:r>
    </w:p>
    <w:p>
      <w:r>
        <w:t>4&gt; &gt;! 88 5</w:t>
      </w:r>
    </w:p>
    <w:p>
      <w:r>
        <w:t>00 ?8 &gt;? 5 9 !/!,</w:t>
      </w:r>
    </w:p>
    <w:p>
      <w:r>
        <w:t>5I</w:t>
      </w:r>
    </w:p>
    <w:p>
      <w:r>
        <w:t>8 !</w:t>
      </w:r>
    </w:p>
    <w:p>
      <w:r>
        <w:t>5! 5 %7</w:t>
      </w:r>
    </w:p>
    <w:p>
      <w:r>
        <w:t>"**+, J, &gt;!</w:t>
      </w:r>
    </w:p>
    <w:p>
      <w:r>
        <w:t>;!</w:t>
      </w:r>
    </w:p>
    <w:p>
      <w:r>
        <w:t>%) D "**+,</w:t>
      </w:r>
    </w:p>
    <w:p>
      <w:r>
        <w:t>00 4</w:t>
      </w:r>
    </w:p>
    <w:p>
      <w:r>
        <w:t>&gt; 0 5</w:t>
      </w:r>
    </w:p>
    <w:p>
      <w:r>
        <w:t>0 /! 4&gt; 9 88!</w:t>
      </w:r>
    </w:p>
    <w:p>
      <w:r>
        <w:t>5&gt;? 00! $ 4</w:t>
      </w:r>
    </w:p>
    <w:p>
      <w:r>
        <w:t>0! 0 &gt;0 &amp; E 4 &gt;6 9 ,</w:t>
      </w:r>
    </w:p>
    <w:p>
      <w:r>
        <w:t>/ 4</w:t>
      </w:r>
    </w:p>
    <w:p>
      <w:r>
        <w:t>?!? 0 5 5!</w:t>
      </w:r>
    </w:p>
    <w:p>
      <w:r>
        <w:t>:</w:t>
      </w:r>
    </w:p>
    <w:p>
      <w:r>
        <w:t>:;8 !?4 4 0!5 3</w:t>
      </w:r>
    </w:p>
    <w:p>
      <w:r>
        <w:t>//</w:t>
      </w:r>
    </w:p>
    <w:p>
      <w:r>
        <w:t>4&gt; 9</w:t>
      </w:r>
    </w:p>
    <w:p>
      <w:r>
        <w:t>4</w:t>
      </w:r>
    </w:p>
    <w:p>
      <w:r>
        <w:t>5!</w:t>
      </w:r>
    </w:p>
    <w:p>
      <w:r>
        <w:t>3</w:t>
      </w:r>
    </w:p>
    <w:p>
      <w:r>
        <w:t>!0</w:t>
      </w:r>
    </w:p>
    <w:p>
      <w:r>
        <w:t>3</w:t>
      </w:r>
    </w:p>
    <w:p>
      <w:r>
        <w:t>9 08, (, 5 0</w:t>
      </w:r>
    </w:p>
    <w:p>
      <w:r>
        <w:t>: 5 !</w:t>
      </w:r>
    </w:p>
    <w:p>
      <w:r>
        <w:t>"* ;9 "**#$</w:t>
      </w:r>
    </w:p>
    <w:p>
      <w:r>
        <w:t>0!! 4&gt; 9 ! 5</w:t>
      </w:r>
    </w:p>
    <w:p>
      <w:r>
        <w:t>5 5!</w:t>
      </w:r>
    </w:p>
    <w:p>
      <w:r>
        <w:t>5 &lt; 9 0 = 0 0</w:t>
      </w:r>
    </w:p>
    <w:p>
      <w:r>
        <w:t>8 4</w:t>
      </w:r>
    </w:p>
    <w:p>
      <w:r>
        <w:t>/5 /8, 0I 9 !</w:t>
      </w:r>
    </w:p>
    <w:p>
      <w:r>
        <w:t>4 &gt;9 :/! 3 0</w:t>
      </w:r>
    </w:p>
    <w:p>
      <w:r>
        <w:t>: I 0 5&gt;? 00! $</w:t>
      </w:r>
    </w:p>
    <w:p>
      <w:r>
        <w:t>5 4&gt; &gt;9 0 5 5 0 4</w:t>
      </w:r>
    </w:p>
    <w:p>
      <w:r>
        <w:t>0 5 09</w:t>
      </w:r>
    </w:p>
    <w:p>
      <w:r>
        <w:t>!/,</w:t>
      </w:r>
    </w:p>
    <w:p>
      <w:r>
        <w:t>88$ &lt;</w:t>
      </w:r>
    </w:p>
    <w:p>
      <w:r>
        <w:t>?!?</w:t>
      </w:r>
    </w:p>
    <w:p>
      <w:r>
        <w:t>8 :</w:t>
      </w:r>
    </w:p>
    <w:p>
      <w:r>
        <w:t>K ; &gt;9 5 0 3</w:t>
      </w:r>
    </w:p>
    <w:p>
      <w:r>
        <w:t>5 5 C0 00! , &gt;! 5 5 ; &gt;9 0 3 :, &gt;</w:t>
      </w:r>
    </w:p>
    <w:p>
      <w:r>
        <w:t>&amp; +'(&amp;</w:t>
      </w:r>
    </w:p>
    <w:p>
      <w:r>
        <w:t>'%(#)'"**+ 9</w:t>
      </w:r>
    </w:p>
    <w:p>
      <w:r>
        <w:t>8 4&gt; ? 00! &gt; 0!9 5</w:t>
      </w:r>
    </w:p>
    <w:p>
      <w:r>
        <w:t>5 9 =,</w:t>
      </w:r>
    </w:p>
    <w:p>
      <w:r>
        <w:t>5! 9 ??!</w:t>
      </w:r>
    </w:p>
    <w:p>
      <w:r>
        <w:t>0$</w:t>
      </w:r>
    </w:p>
    <w:p>
      <w:r>
        <w:t>9,</w:t>
      </w:r>
    </w:p>
    <w:p>
      <w:r>
        <w:t>05 0 09 5</w:t>
      </w:r>
    </w:p>
    <w:p>
      <w:r>
        <w:t>5 8$ 5 5 "" ;9</w:t>
      </w:r>
    </w:p>
    <w:p>
      <w:r>
        <w:t>") ; "**"</w:t>
      </w:r>
    </w:p>
    <w:p>
      <w:r>
        <w:t>J</w:t>
      </w:r>
    </w:p>
    <w:p>
      <w:r>
        <w:t>"**+,</w:t>
      </w:r>
    </w:p>
    <w:p>
      <w:r>
        <w:t>!/ 9!</w:t>
      </w:r>
    </w:p>
    <w:p>
      <w:r>
        <w:t>5</w:t>
      </w:r>
    </w:p>
    <w:p>
      <w:r>
        <w:t>8 5 9 !: 0 1.......... 2</w:t>
      </w:r>
    </w:p>
    <w:p>
      <w:r>
        <w:t>+% ;9 "**+$ C</w:t>
      </w:r>
    </w:p>
    <w:p>
      <w:r>
        <w:t>54 &lt; 0!</w:t>
      </w:r>
    </w:p>
    <w:p>
      <w:r>
        <w:t>I 9$ &gt;!! &gt; 4! 5</w:t>
      </w:r>
    </w:p>
    <w:p>
      <w:r>
        <w:t>F? 5 I ,</w:t>
      </w:r>
    </w:p>
    <w:p>
      <w:r>
        <w:t>9 0I 00!!</w:t>
      </w:r>
    </w:p>
    <w:p>
      <w:r>
        <w:t>!/!$</w:t>
      </w:r>
    </w:p>
    <w:p>
      <w:r>
        <w:t>9</w:t>
      </w:r>
    </w:p>
    <w:p>
      <w:r>
        <w:t>9 =,</w:t>
      </w:r>
    </w:p>
    <w:p>
      <w:r>
        <w:t>C0! ! 3 &gt;5 5 0 0!</w:t>
      </w:r>
    </w:p>
    <w:p>
      <w:r>
        <w:t>?!?$ / 4</w:t>
      </w:r>
    </w:p>
    <w:p>
      <w:r>
        <w:t>0 0!;5 5</w:t>
      </w:r>
    </w:p>
    <w:p>
      <w:r>
        <w:t>5 5</w:t>
      </w:r>
    </w:p>
    <w:p>
      <w:r>
        <w:t>?? 5&gt; 0 ,</w:t>
      </w:r>
    </w:p>
    <w:p>
      <w:r>
        <w:t>9?$</w:t>
      </w:r>
    </w:p>
    <w:p>
      <w:r>
        <w:t>4!</w:t>
      </w:r>
    </w:p>
    <w:p>
      <w:r>
        <w:t>5! 5&gt;</w:t>
      </w:r>
    </w:p>
    <w:p>
      <w:r>
        <w:t>I/ 50! 3 ! / 5</w:t>
      </w:r>
    </w:p>
    <w:p>
      <w:r>
        <w:t>88, L $</w:t>
      </w:r>
    </w:p>
    <w:p>
      <w:r>
        <w:t>!/ ! 3 &gt;5 5 &amp;$ &lt; 8 5</w:t>
      </w:r>
    </w:p>
    <w:p>
      <w:r>
        <w:t>!9 5 0!9:</w:t>
      </w:r>
    </w:p>
    <w:p>
      <w:r>
        <w:t>/9 588!</w:t>
      </w:r>
    </w:p>
    <w:p>
      <w:r>
        <w:t>08 4 09! =,</w:t>
      </w:r>
    </w:p>
    <w:p>
      <w:r>
        <w:t>+</w:t>
      </w:r>
    </w:p>
    <w:p>
      <w:r>
        <w:t>%, ;!</w:t>
      </w:r>
    </w:p>
    <w:p>
      <w:r>
        <w:t>0 $</w:t>
      </w:r>
    </w:p>
    <w:p>
      <w:r>
        <w:t>9: M %*+ , + 5</w:t>
      </w:r>
    </w:p>
    <w:p>
      <w:r>
        <w:t>8!5!</w:t>
      </w:r>
    </w:p>
    <w:p>
      <w:r>
        <w:t>&gt;&amp;?@ / 5 "7 ; %N)" O P,</w:t>
      </w:r>
    </w:p>
    <w:p>
      <w:r>
        <w:t>8!5!</w:t>
      </w:r>
    </w:p>
    <w:p>
      <w:r>
        <w:t>0 /!! 5 5 5</w:t>
      </w:r>
    </w:p>
    <w:p>
      <w:r>
        <w:t>5 J : "*** M P</w:t>
      </w:r>
    </w:p>
    <w:p>
      <w:r>
        <w:t>!</w:t>
      </w:r>
    </w:p>
    <w:p>
      <w:r>
        <w:t>9/</w:t>
      </w:r>
    </w:p>
    <w:p>
      <w:r>
        <w:t>% ;9 "**+ G</w:t>
      </w:r>
    </w:p>
    <w:p>
      <w:r>
        <w:t>58 5 : 50 !/ 5</w:t>
      </w:r>
    </w:p>
    <w:p>
      <w:r>
        <w:t>5 5 &gt; 2&amp; ,</w:t>
      </w:r>
    </w:p>
    <w:p>
      <w:r>
        <w:t>00:</w:t>
      </w:r>
    </w:p>
    <w:p>
      <w:r>
        <w:t>5&gt;0I$</w:t>
      </w:r>
    </w:p>
    <w:p>
      <w:r>
        <w:t>5! / 5 5 "7</w:t>
      </w:r>
    </w:p>
    <w:p>
      <w:r>
        <w:t>"**+, ", 8 ! 3 &gt;, +* , % ,</w:t>
      </w:r>
    </w:p>
    <w:p>
      <w:r>
        <w:t>$ &gt;!</w:t>
      </w:r>
    </w:p>
    <w:p>
      <w:r>
        <w:t>05 5 &gt;C 5</w:t>
      </w:r>
    </w:p>
    <w:p>
      <w:r>
        <w:t>5 3 &gt;5 ! 4&gt;</w:t>
      </w:r>
    </w:p>
    <w:p>
      <w:r>
        <w:t>!: 4&gt;</w:t>
      </w:r>
    </w:p>
    <w:p>
      <w:r>
        <w:t>9 0</w:t>
      </w:r>
    </w:p>
    <w:p>
      <w:r>
        <w:t>00 8,</w:t>
      </w:r>
    </w:p>
    <w:p>
      <w:r>
        <w:t>!0!</w:t>
      </w:r>
    </w:p>
    <w:p>
      <w:r>
        <w:t>&gt;! 4</w:t>
      </w:r>
    </w:p>
    <w:p>
      <w:r>
        <w:t>!! &amp; E</w:t>
      </w:r>
    </w:p>
    <w:p>
      <w:r>
        <w:t>5 9$</w:t>
      </w:r>
    </w:p>
    <w:p>
      <w:r>
        <w:t>9 !! 0!: ! 5&gt;:</w:t>
      </w:r>
    </w:p>
    <w:p>
      <w:r>
        <w:t>0$ 8 &gt;</w:t>
      </w:r>
    </w:p>
    <w:p>
      <w:r>
        <w:t>09 E C/! 5</w:t>
      </w:r>
    </w:p>
    <w:p>
      <w:r>
        <w:t>4&gt; 9F</w:t>
      </w:r>
    </w:p>
    <w:p>
      <w:r>
        <w:t>0 M, ## , % , : 5 &gt;5</w:t>
      </w:r>
    </w:p>
    <w:p>
      <w:r>
        <w:t>&gt;&amp;?@ / 5 +% D %N)+$ &amp;0I P, 2 &gt;! :5</w:t>
      </w:r>
    </w:p>
    <w:p>
      <w:r>
        <w:t>0 !0! 9:</w:t>
      </w:r>
    </w:p>
    <w:p>
      <w:r>
        <w:t>E ! 5&gt;:</w:t>
      </w:r>
    </w:p>
    <w:p>
      <w:r>
        <w:t>9 0$</w:t>
      </w:r>
    </w:p>
    <w:p>
      <w:r>
        <w:t>8 /9</w:t>
      </w:r>
    </w:p>
    <w:p>
      <w:r>
        <w:t>5 &gt;, #7 , + ,</w:t>
      </w:r>
    </w:p>
    <w:p>
      <w:r>
        <w:t>&amp; #'(&amp;</w:t>
      </w:r>
    </w:p>
    <w:p>
      <w:r>
        <w:t>'%(#)'"**+</w:t>
      </w:r>
    </w:p>
    <w:p>
      <w:r>
        <w:t>5! 5</w:t>
      </w:r>
    </w:p>
    <w:p>
      <w:r>
        <w:t>0 4 5 E 00 3</w:t>
      </w:r>
    </w:p>
    <w:p>
      <w:r>
        <w:t>/9! 5</w:t>
      </w:r>
    </w:p>
    <w:p>
      <w:r>
        <w:t>8$</w:t>
      </w:r>
    </w:p>
    <w:p>
      <w:r>
        <w:t>5</w:t>
      </w:r>
    </w:p>
    <w:p>
      <w:r>
        <w:t>3 4H ;</w:t>
      </w:r>
    </w:p>
    <w:p>
      <w:r>
        <w:t>5 8 !/I$ 5 H 3</w:t>
      </w:r>
    </w:p>
    <w:p>
      <w:r>
        <w:t>;</w:t>
      </w:r>
    </w:p>
    <w:p>
      <w:r>
        <w:t>5 8 5 /9! 6$</w:t>
      </w:r>
    </w:p>
    <w:p>
      <w:r>
        <w:t>3 C ;</w:t>
      </w:r>
    </w:p>
    <w:p>
      <w:r>
        <w:t>5 8 /9 M, +* , +</w:t>
      </w:r>
    </w:p>
    <w:p>
      <w:r>
        <w:t>, #7 , " , ':' P,</w:t>
      </w:r>
    </w:p>
    <w:p>
      <w:r>
        <w:t>6</w:t>
      </w:r>
    </w:p>
    <w:p>
      <w:r>
        <w:t>8</w:t>
      </w:r>
    </w:p>
    <w:p>
      <w:r>
        <w:t>5</w:t>
      </w:r>
    </w:p>
    <w:p>
      <w:r>
        <w:t>4</w:t>
      </w:r>
    </w:p>
    <w:p>
      <w:r>
        <w:t>9 5 ?@ / &gt; 0 0: 3 5 8 :;8 5&gt;5 ;$</w:t>
      </w:r>
    </w:p>
    <w:p>
      <w:r>
        <w:t>5 3</w:t>
      </w:r>
    </w:p>
    <w:p>
      <w:r>
        <w:t>0 4 &gt;!! 09 !9</w:t>
      </w:r>
    </w:p>
    <w:p>
      <w:r>
        <w:t>5 &gt;&amp;?@ / &gt; 0 3 !05,</w:t>
      </w:r>
    </w:p>
    <w:p>
      <w:r>
        <w:t>5 5 &gt;! 4&gt;</w:t>
      </w:r>
    </w:p>
    <w:p>
      <w:r>
        <w:t>0 &amp; E</w:t>
      </w:r>
    </w:p>
    <w:p>
      <w:r>
        <w:t>5 /$ 4&gt;</w:t>
      </w:r>
    </w:p>
    <w:p>
      <w:r>
        <w:t>0!9, I $</w:t>
      </w:r>
    </w:p>
    <w:p>
      <w:r>
        <w:t>I 5</w:t>
      </w:r>
    </w:p>
    <w:p>
      <w:r>
        <w:t>0:!</w:t>
      </w:r>
    </w:p>
    <w:p>
      <w:r>
        <w:t>0</w:t>
      </w:r>
    </w:p>
    <w:p>
      <w:r>
        <w:t>;05</w:t>
      </w:r>
    </w:p>
    <w:p>
      <w:r>
        <w:t>5 &lt; 0 : C/: = 5 &gt;!,</w:t>
      </w:r>
    </w:p>
    <w:p>
      <w:r>
        <w:t>8</w:t>
      </w:r>
    </w:p>
    <w:p>
      <w:r>
        <w:t>5 5 5 ?4</w:t>
      </w:r>
    </w:p>
    <w:p>
      <w:r>
        <w:t>5&gt;0I $</w:t>
      </w:r>
    </w:p>
    <w:p>
      <w:r>
        <w:t>9 5</w:t>
      </w:r>
    </w:p>
    <w:p>
      <w:r>
        <w:t>$</w:t>
      </w:r>
    </w:p>
    <w:p>
      <w:r>
        <w:t>09 : C/ 5 9 4&gt; 9F</w:t>
      </w:r>
    </w:p>
    <w:p>
      <w:r>
        <w:t>0 5 9 M? -Q K</w:t>
      </w:r>
    </w:p>
    <w:p>
      <w:r>
        <w:t>8 5</w:t>
      </w:r>
    </w:p>
    <w:p>
      <w:r>
        <w:t>595 5 9</w:t>
      </w:r>
    </w:p>
    <w:p>
      <w:r>
        <w:t>5 C 5 ! 5 &gt;&amp;?@ /$ $ ?I$ %NN"$ 0, %J(</w:t>
      </w:r>
    </w:p>
    <w:p>
      <w:r>
        <w:t>0, %(7P,</w:t>
      </w:r>
    </w:p>
    <w:p>
      <w:r>
        <w:t>&gt;0I</w:t>
      </w:r>
    </w:p>
    <w:p>
      <w:r>
        <w:t>;05$ &gt; 0:! 0</w:t>
      </w:r>
    </w:p>
    <w:p>
      <w:r>
        <w:t>! 5 9</w:t>
      </w:r>
    </w:p>
    <w:p>
      <w:r>
        <w:t>0</w:t>
      </w:r>
    </w:p>
    <w:p>
      <w:r>
        <w:t>0 E 5</w:t>
      </w:r>
    </w:p>
    <w:p>
      <w:r>
        <w:t>&amp;?@ / 4</w:t>
      </w:r>
    </w:p>
    <w:p>
      <w:r>
        <w:t>5 !! 5 !:</w:t>
      </w:r>
    </w:p>
    <w:p>
      <w:r>
        <w:t>4</w:t>
      </w:r>
    </w:p>
    <w:p>
      <w:r>
        <w:t>5 00 5 9 ! !: M %NJ) 0, #('?, %7P,</w:t>
      </w:r>
    </w:p>
    <w:p>
      <w:r>
        <w:t>88$</w:t>
      </w:r>
    </w:p>
    <w:p>
      <w:r>
        <w:t>0 5&gt;5 4 &gt; &gt;D 0 C/ 5 &gt;! 4&gt; 9F</w:t>
      </w:r>
    </w:p>
    <w:p>
      <w:r>
        <w:t>0 59 E 00!! 5 I 9 M %N)N R ( 0, )NP,</w:t>
      </w:r>
    </w:p>
    <w:p>
      <w:r>
        <w:t>8</w:t>
      </w:r>
    </w:p>
    <w:p>
      <w:r>
        <w:t>5 5 !/ &gt;&amp;?@ /</w:t>
      </w:r>
    </w:p>
    <w:p>
      <w:r>
        <w:t>5/ 5</w:t>
      </w:r>
    </w:p>
    <w:p>
      <w:r>
        <w:t>8</w:t>
      </w:r>
    </w:p>
    <w:p>
      <w:r>
        <w:t>5 5 0! 0</w:t>
      </w:r>
    </w:p>
    <w:p>
      <w:r>
        <w:t>8 4 &gt;!</w:t>
      </w:r>
    </w:p>
    <w:p>
      <w:r>
        <w:t>5 0 8! 9</w:t>
      </w:r>
    </w:p>
    <w:p>
      <w:r>
        <w:t>0 !0!?: 0</w:t>
      </w:r>
    </w:p>
    <w:p>
      <w:r>
        <w:t>8,</w:t>
      </w:r>
    </w:p>
    <w:p>
      <w:r>
        <w:t>! 4$ 0 5</w:t>
      </w:r>
    </w:p>
    <w:p>
      <w:r>
        <w:t>?: M0 C 0 :5 5&gt; 0 5: 0 08</w:t>
      </w:r>
    </w:p>
    <w:p>
      <w:r>
        <w:t>8 P 094</w:t>
      </w:r>
    </w:p>
    <w:p>
      <w:r>
        <w:t>?@ /$ /</w:t>
      </w:r>
    </w:p>
    <w:p>
      <w:r>
        <w:t>00 89</w:t>
      </w:r>
    </w:p>
    <w:p>
      <w:r>
        <w:t>5</w:t>
      </w:r>
    </w:p>
    <w:p>
      <w:r>
        <w:t>&gt;C0 5</w:t>
      </w:r>
    </w:p>
    <w:p>
      <w:r>
        <w:t>8 3</w:t>
      </w:r>
    </w:p>
    <w:p>
      <w:r>
        <w:t>M2</w:t>
        <w:tab/>
        <w:t>$</w:t>
      </w:r>
    </w:p>
    <w:p>
      <w:r>
        <w:t>*%,N"'"%(P,</w:t>
      </w:r>
    </w:p>
    <w:p>
      <w:r>
        <w:t>: 5 &gt;, ## , % , : $</w:t>
      </w:r>
    </w:p>
    <w:p>
      <w:r>
        <w:t>5&gt;!9 4 5 !</w:t>
      </w:r>
    </w:p>
    <w:p>
      <w:r>
        <w:t>5</w:t>
      </w:r>
    </w:p>
    <w:p>
      <w:r>
        <w:t>/!</w:t>
      </w:r>
    </w:p>
    <w:p>
      <w:r>
        <w:t>9 !</w:t>
      </w:r>
    </w:p>
    <w:p>
      <w:r>
        <w:t>9</w:t>
      </w:r>
    </w:p>
    <w:p>
      <w:r>
        <w:t>! /</w:t>
      </w:r>
    </w:p>
    <w:p>
      <w:r>
        <w:t>:9 3 &gt;&amp; ?@ /,</w:t>
      </w:r>
    </w:p>
    <w:p>
      <w:r>
        <w:t>!9 4&gt; 0</w:t>
      </w:r>
    </w:p>
    <w:p>
      <w:r>
        <w:t>5</w:t>
      </w:r>
    </w:p>
    <w:p>
      <w:r>
        <w:t>E</w:t>
      </w:r>
    </w:p>
    <w:p>
      <w:r>
        <w:t>4 5 I 9,</w:t>
      </w:r>
    </w:p>
    <w:p>
      <w:r>
        <w:t>&gt; 5I</w:t>
      </w:r>
    </w:p>
    <w:p>
      <w:r>
        <w:t>4</w:t>
      </w:r>
    </w:p>
    <w:p>
      <w:r>
        <w:t>5 &gt; 0</w:t>
      </w:r>
    </w:p>
    <w:p>
      <w:r>
        <w:t>0!</w:t>
      </w:r>
    </w:p>
    <w:p>
      <w:r>
        <w:t>! 0?64</w:t>
      </w:r>
    </w:p>
    <w:p>
      <w:r>
        <w:t>06?4 5 &gt;! 4</w:t>
      </w:r>
    </w:p>
    <w:p>
      <w:r>
        <w:t>5 0 E ! 3 5</w:t>
      </w:r>
    </w:p>
    <w:p>
      <w:r>
        <w:t>/!</w:t>
      </w:r>
    </w:p>
    <w:p>
      <w:r>
        <w:t>9 5 9 0</w:t>
      </w:r>
    </w:p>
    <w:p>
      <w:r>
        <w:t>9,</w:t>
      </w:r>
    </w:p>
    <w:p>
      <w:r>
        <w:t>0$</w:t>
      </w:r>
    </w:p>
    <w:p>
      <w:r>
        <w:t>00 5 9 5 0!</w:t>
      </w:r>
    </w:p>
    <w:p>
      <w:r>
        <w:t>5 I/ 5 9</w:t>
      </w:r>
    </w:p>
    <w:p>
      <w:r>
        <w:t>;8 0 &gt;:5 5&gt; 0</w:t>
      </w:r>
    </w:p>
    <w:p>
      <w:r>
        <w:t>9 9!</w:t>
      </w:r>
    </w:p>
    <w:p>
      <w:r>
        <w:t>M %N)J 0, N*'?, "+ K</w:t>
      </w:r>
    </w:p>
    <w:p>
      <w:r>
        <w:t>%NN) +%% K</w:t>
      </w:r>
    </w:p>
    <w:p>
      <w:r>
        <w:t>%NN( "%+P,</w:t>
      </w:r>
    </w:p>
    <w:p>
      <w:r>
        <w:t>9?$</w:t>
      </w:r>
    </w:p>
    <w:p>
      <w:r>
        <w:t>;05 $</w:t>
      </w:r>
    </w:p>
    <w:p>
      <w:r>
        <w:t>8 5 59</w:t>
      </w:r>
    </w:p>
    <w:p>
      <w:r>
        <w:t>8!4</w:t>
      </w:r>
    </w:p>
    <w:p>
      <w:r>
        <w:t>5? 5 ? ?: 5 9 0 45</w:t>
      </w:r>
    </w:p>
    <w:p>
      <w:r>
        <w:t>F?</w:t>
      </w:r>
    </w:p>
    <w:p>
      <w:r>
        <w:t>E ! !!</w:t>
      </w:r>
    </w:p>
    <w:p>
      <w:r>
        <w:t>5 ? 00!</w:t>
      </w:r>
    </w:p>
    <w:p>
      <w:r>
        <w:t>5 59 9 5</w:t>
      </w:r>
    </w:p>
    <w:p>
      <w:r>
        <w:t>5 5 $ 4 &gt; 0</w:t>
      </w:r>
    </w:p>
    <w:p>
      <w:r>
        <w:t>5 88 5 :</w:t>
      </w:r>
    </w:p>
    <w:p>
      <w:r>
        <w:t>5 ?$ 0 3</w:t>
      </w:r>
    </w:p>
    <w:p>
      <w:r>
        <w:t>! 5</w:t>
      </w:r>
    </w:p>
    <w:p>
      <w:r>
        <w:t>0 9</w:t>
      </w:r>
    </w:p>
    <w:p>
      <w:r>
        <w:t>&amp; 7'(&amp;</w:t>
      </w:r>
    </w:p>
    <w:p>
      <w:r>
        <w:t>'%(#)'"**+ 0$ &amp;</w:t>
      </w:r>
    </w:p>
    <w:p>
      <w:r>
        <w:t>09 E 4! 5 9: M5!, L, 5 %7</w:t>
      </w:r>
    </w:p>
    <w:p>
      <w:r>
        <w:t>"**% 5</w:t>
      </w:r>
    </w:p>
    <w:p>
      <w:r>
        <w:t>5</w:t>
      </w:r>
    </w:p>
    <w:p>
      <w:r>
        <w:t>I 5&gt;&amp;?@ /P,</w:t>
      </w:r>
    </w:p>
    <w:p>
      <w:r>
        <w:t>&gt;0I$</w:t>
      </w:r>
    </w:p>
    <w:p>
      <w:r>
        <w:t>5 ?@ / 2B</w:t>
      </w:r>
    </w:p>
    <w:p>
      <w:r>
        <w:t>5!! 4</w:t>
      </w:r>
    </w:p>
    <w:p>
      <w:r>
        <w:t>8</w:t>
      </w:r>
    </w:p>
    <w:p>
      <w:r>
        <w:t>0</w:t>
      </w:r>
    </w:p>
    <w:p>
      <w:r>
        <w:t>! /9$</w:t>
      </w:r>
    </w:p>
    <w:p>
      <w:r>
        <w:t>4 ;8</w:t>
      </w:r>
    </w:p>
    <w:p>
      <w:r>
        <w:t>0 5</w:t>
      </w:r>
    </w:p>
    <w:p>
      <w:r>
        <w:t>5 3 &gt;5 ! 5</w:t>
      </w:r>
    </w:p>
    <w:p>
      <w:r>
        <w:t>;, +, &gt;! I/</w:t>
      </w:r>
    </w:p>
    <w:p>
      <w:r>
        <w:t>0 9</w:t>
      </w:r>
    </w:p>
    <w:p>
      <w:r>
        <w:t>!! 5! ! 0 5</w:t>
      </w:r>
    </w:p>
    <w:p>
      <w:r>
        <w:t>5 &lt; 9 0 =$</w:t>
      </w:r>
    </w:p>
    <w:p>
      <w:r>
        <w:t>0 4 5&gt; 0</w:t>
      </w:r>
    </w:p>
    <w:p>
      <w:r>
        <w:t>: 5&gt;? 00! 4&gt; ! :/! 5&gt; 0</w:t>
      </w:r>
    </w:p>
    <w:p>
      <w:r>
        <w:t>0!</w:t>
      </w:r>
    </w:p>
    <w:p>
      <w:r>
        <w:t>!$</w:t>
      </w:r>
    </w:p>
    <w:p>
      <w:r>
        <w:t>5&gt; 0 0 4&gt; / 0</w:t>
      </w:r>
    </w:p>
    <w:p>
      <w:r>
        <w:t>!0, #, L</w:t>
      </w:r>
    </w:p>
    <w:p>
      <w:r>
        <w:t>5</w:t>
      </w:r>
    </w:p>
    <w:p>
      <w:r>
        <w:t>4 0</w:t>
      </w:r>
    </w:p>
    <w:p>
      <w:r>
        <w:t>8 5 8 5 5 ! 4</w:t>
      </w:r>
    </w:p>
    <w:p>
      <w:r>
        <w:t>0 5&gt;!: 5 4 5</w:t>
      </w:r>
    </w:p>
    <w:p>
      <w:r>
        <w:t>9 9!$ &gt;! 5 0 588</w:t>
      </w:r>
    </w:p>
    <w:p>
      <w:r>
        <w:t>F? 5 : 5 !$ 4</w:t>
      </w:r>
    </w:p>
    <w:p>
      <w:r>
        <w:t>3 5!</w:t>
      </w:r>
    </w:p>
    <w:p>
      <w:r>
        <w:t>&gt; 09 : C/ 5</w:t>
      </w:r>
    </w:p>
    <w:p>
      <w:r>
        <w:t>4&gt; 9F</w:t>
      </w:r>
    </w:p>
    <w:p>
      <w:r>
        <w:t>0 5 9 $ $</w:t>
      </w:r>
    </w:p>
    <w:p>
      <w:r>
        <w:t>$ &gt; 0 5 4&gt;</w:t>
      </w:r>
    </w:p>
    <w:p>
      <w:r>
        <w:t>50!</w:t>
      </w:r>
    </w:p>
    <w:p>
      <w:r>
        <w:t>0 5!4</w:t>
      </w:r>
    </w:p>
    <w:p>
      <w:r>
        <w:t>5! E</w:t>
      </w:r>
    </w:p>
    <w:p>
      <w:r>
        <w:t>9</w:t>
      </w:r>
    </w:p>
    <w:p>
      <w:r>
        <w:t>5 9 0</w:t>
      </w:r>
    </w:p>
    <w:p>
      <w:r>
        <w:t>9,</w:t>
      </w:r>
    </w:p>
    <w:p>
      <w:r>
        <w:t>9 5 00 3</w:t>
      </w:r>
    </w:p>
    <w:p>
      <w:r>
        <w:t>!/5 4&gt; I 5 5 5 8$</w:t>
      </w:r>
    </w:p>
    <w:p>
      <w:r>
        <w:t>5</w:t>
      </w:r>
    </w:p>
    <w:p>
      <w:r>
        <w:t>5 5</w:t>
      </w:r>
    </w:p>
    <w:p>
      <w:r>
        <w:t>$</w:t>
      </w:r>
    </w:p>
    <w:p>
      <w:r>
        <w:t>4 94</w:t>
      </w:r>
    </w:p>
    <w:p>
      <w:r>
        <w:t>8$ 5 09 00</w:t>
      </w:r>
    </w:p>
    <w:p>
      <w:r>
        <w:t>09 5 8 4&gt; 00$ 8 5 4</w:t>
      </w:r>
    </w:p>
    <w:p>
      <w:r>
        <w:t>0 E</w:t>
      </w:r>
    </w:p>
    <w:p>
      <w:r>
        <w:t>5 00</w:t>
      </w:r>
    </w:p>
    <w:p>
      <w:r>
        <w:t>!4 5 &gt;: 5 09 M L %%(</w:t>
      </w:r>
    </w:p>
    <w:p>
      <w:r>
        <w:t>"J#P,</w:t>
      </w:r>
    </w:p>
    <w:p>
      <w:r>
        <w:t>6</w:t>
      </w:r>
    </w:p>
    <w:p>
      <w:r>
        <w:t>5 9 4</w:t>
      </w:r>
    </w:p>
    <w:p>
      <w:r>
        <w:t>C0 5! 0 &gt;!</w:t>
      </w:r>
    </w:p>
    <w:p>
      <w:r>
        <w:t>5</w:t>
      </w:r>
    </w:p>
    <w:p>
      <w:r>
        <w:t>5 0 ;8</w:t>
      </w:r>
    </w:p>
    <w:p>
      <w:r>
        <w:t>5! 0 9 ::$</w:t>
      </w:r>
    </w:p>
    <w:p>
      <w:r>
        <w:t>8 09 E 9!: !:$</w:t>
      </w:r>
    </w:p>
    <w:p>
      <w:r>
        <w:t>0</w:t>
      </w:r>
    </w:p>
    <w:p>
      <w:r>
        <w:t>8 !94! &amp;5,</w:t>
      </w:r>
    </w:p>
    <w:p>
      <w:r>
        <w:t>0</w:t>
      </w:r>
    </w:p>
    <w:p>
      <w:r>
        <w:t>&gt;</w:t>
      </w:r>
    </w:p>
    <w:p>
      <w:r>
        <w:t>! 5&gt;9 0I 5</w:t>
      </w:r>
    </w:p>
    <w:p>
      <w:r>
        <w:t>?!? 0 4</w:t>
      </w:r>
    </w:p>
    <w:p>
      <w:r>
        <w:t>?/ 5 9 3 4</w:t>
      </w:r>
    </w:p>
    <w:p>
      <w:r>
        <w:t>59 8 8</w:t>
      </w:r>
    </w:p>
    <w:p>
      <w:r>
        <w:t>!/!</w:t>
      </w:r>
    </w:p>
    <w:p>
      <w:r>
        <w:t>05 9!</w:t>
      </w:r>
    </w:p>
    <w:p>
      <w:r>
        <w:t>5</w:t>
      </w:r>
    </w:p>
    <w:p>
      <w:r>
        <w:t>/ 5!</w:t>
      </w:r>
    </w:p>
    <w:p>
      <w:r>
        <w:t>J 9 : "**" 3 - .......... 5 4</w:t>
      </w:r>
    </w:p>
    <w:p>
      <w:r>
        <w:t>0 5&gt;</w:t>
      </w:r>
    </w:p>
    <w:p>
      <w:r>
        <w:t>5$</w:t>
      </w:r>
    </w:p>
    <w:p>
      <w:r>
        <w:t>9 5 &lt;</w:t>
      </w:r>
    </w:p>
    <w:p>
      <w:r>
        <w:t>0 5 ?/ 5 LH =</w:t>
      </w:r>
    </w:p>
    <w:p>
      <w:r>
        <w:t>&lt; /!</w:t>
      </w:r>
    </w:p>
    <w:p>
      <w:r>
        <w:t>0 5 5 5&gt;5</w:t>
      </w:r>
    </w:p>
    <w:p>
      <w:r>
        <w:t>/5 50</w:t>
      </w:r>
    </w:p>
    <w:p>
      <w:r>
        <w:t>5&gt;9 =</w:t>
      </w:r>
    </w:p>
    <w:p>
      <w:r>
        <w:t>5/ 5 &gt;! 54</w:t>
      </w:r>
    </w:p>
    <w:p>
      <w:r>
        <w:t>!! 9!</w:t>
      </w:r>
    </w:p>
    <w:p>
      <w:r>
        <w:t>5$</w:t>
      </w:r>
    </w:p>
    <w:p>
      <w:r>
        <w:t>C0,</w:t>
      </w:r>
    </w:p>
    <w:p>
      <w:r>
        <w:t>8</w:t>
      </w:r>
    </w:p>
    <w:p>
      <w:r>
        <w:t>!! !: 0</w:t>
      </w:r>
    </w:p>
    <w:p>
      <w:r>
        <w:t>-..........$ /!!$</w:t>
      </w:r>
    </w:p>
    <w:p>
      <w:r>
        <w:t>L-S$</w:t>
      </w:r>
    </w:p>
    <w:p>
      <w:r>
        <w:t>") ;9 "**+</w:t>
      </w:r>
    </w:p>
    <w:p>
      <w:r>
        <w:t>5&gt; 0! 5 9 0</w:t>
      </w:r>
    </w:p>
    <w:p>
      <w:r>
        <w:t>5! 5! !,</w:t>
      </w:r>
    </w:p>
    <w:p>
      <w:r>
        <w:t>5 0</w:t>
      </w:r>
    </w:p>
    <w:p>
      <w:r>
        <w:t>9 0!5! 3 5 ?? 5&gt; 0,</w:t>
      </w:r>
    </w:p>
    <w:p>
      <w:r>
        <w:t>3</w:t>
      </w:r>
    </w:p>
    <w:p>
      <w:r>
        <w:t>!/5 05</w:t>
      </w:r>
    </w:p>
    <w:p>
      <w:r>
        <w:t>5 8,</w:t>
      </w:r>
    </w:p>
    <w:p>
      <w:r>
        <w:t>$</w:t>
      </w:r>
    </w:p>
    <w:p>
      <w:r>
        <w:t>!/5 3</w:t>
      </w:r>
    </w:p>
    <w:p>
      <w:r>
        <w:t>;05 9 5 L $</w:t>
      </w:r>
    </w:p>
    <w:p>
      <w:r>
        <w:t>6</w:t>
      </w:r>
    </w:p>
    <w:p>
      <w:r>
        <w:t>5</w:t>
      </w:r>
    </w:p>
    <w:p>
      <w:r>
        <w:t>8 3 &gt;!/5 5</w:t>
      </w:r>
    </w:p>
    <w:p>
      <w:r>
        <w:t>4$ 9 5 5! $</w:t>
      </w:r>
    </w:p>
    <w:p>
      <w:r>
        <w:t>&gt; 0 ! 5 9</w:t>
      </w:r>
    </w:p>
    <w:p>
      <w:r>
        <w:t>0, 05$</w:t>
      </w:r>
    </w:p>
    <w:p>
      <w:r>
        <w:t>:</w:t>
      </w:r>
    </w:p>
    <w:p>
      <w:r>
        <w:t>5 0</w:t>
      </w:r>
    </w:p>
    <w:p>
      <w:r>
        <w:t>/9! 5</w:t>
      </w:r>
    </w:p>
    <w:p>
      <w:r>
        <w:t>&amp; J'(&amp;</w:t>
      </w:r>
    </w:p>
    <w:p>
      <w:r>
        <w:t>'%(#)'"**+</w:t>
      </w:r>
    </w:p>
    <w:p>
      <w:r>
        <w:t>8 0!9 0 &gt;, #7 , +</w:t>
      </w:r>
    </w:p>
    <w:p>
      <w:r>
        <w:t>8 / 5</w:t>
      </w:r>
    </w:p>
    <w:p>
      <w:r>
        <w:t>09 5&gt;00!,</w:t>
      </w:r>
    </w:p>
    <w:p>
      <w:r>
        <w:t>L</w:t>
      </w:r>
    </w:p>
    <w:p>
      <w:r>
        <w:t>&gt; 5 0! 4 5</w:t>
      </w:r>
    </w:p>
    <w:p>
      <w:r>
        <w:t>5 0 0</w:t>
      </w:r>
    </w:p>
    <w:p>
      <w:r>
        <w:t>8 0!9 3 &gt;, ## , % , : $ &gt;, #7 , +</w:t>
      </w:r>
    </w:p>
    <w:p>
      <w:r>
        <w:t>4&gt; 00 5 &gt;5</w:t>
      </w:r>
    </w:p>
    <w:p>
      <w:r>
        <w:t>;/ 5</w:t>
      </w:r>
    </w:p>
    <w:p>
      <w:r>
        <w:t>09 &gt;! 4</w:t>
      </w:r>
    </w:p>
    <w:p>
      <w:r>
        <w:t>0I 5</w:t>
      </w:r>
    </w:p>
    <w:p>
      <w:r>
        <w:t>5&gt;0I</w:t>
      </w:r>
    </w:p>
    <w:p>
      <w:r>
        <w:t>;8,</w:t>
      </w:r>
    </w:p>
    <w:p>
      <w:r>
        <w:t>$</w:t>
      </w:r>
    </w:p>
    <w:p>
      <w:r>
        <w:t>09 5&gt;00! 5 &gt;</w:t>
      </w:r>
    </w:p>
    <w:p>
      <w:r>
        <w:t>5 &gt; &gt; 0 ! 3</w:t>
      </w:r>
    </w:p>
    <w:p>
      <w:r>
        <w:t>5!</w:t>
      </w:r>
    </w:p>
    <w:p>
      <w:r>
        <w:t>5 0 8C! 0</w:t>
      </w:r>
    </w:p>
    <w:p>
      <w:r>
        <w:t>5 8 /9,</w:t>
      </w:r>
    </w:p>
    <w:p>
      <w:r>
        <w:t>: &gt;5 4</w:t>
      </w:r>
    </w:p>
    <w:p>
      <w:r>
        <w:t>;/</w:t>
      </w:r>
    </w:p>
    <w:p>
      <w:r>
        <w:t>0:! 5&gt;8/</w:t>
      </w:r>
    </w:p>
    <w:p>
      <w:r>
        <w:t>!9I ME</w:t>
      </w:r>
    </w:p>
    <w:p>
      <w:r>
        <w:t>0:! 5 %7 8!9 %NNN 5</w:t>
      </w:r>
    </w:p>
    <w:p>
      <w:r>
        <w:t>, ""J'N) K L 5 %"</w:t>
      </w:r>
    </w:p>
    <w:p>
      <w:r>
        <w:t>%NNN 5</w:t>
      </w:r>
    </w:p>
    <w:p>
      <w:r>
        <w:t>, %))'N)P,</w:t>
      </w:r>
    </w:p>
    <w:p>
      <w:r>
        <w:t>&gt;$</w:t>
      </w:r>
    </w:p>
    <w:p>
      <w:r>
        <w:t>&gt;9I 4 &gt;!</w:t>
      </w:r>
    </w:p>
    <w:p>
      <w:r>
        <w:t>! 5 ??</w:t>
      </w:r>
    </w:p>
    <w:p>
      <w:r>
        <w:t>0$</w:t>
      </w:r>
    </w:p>
    <w:p>
      <w:r>
        <w:t>: 9 5 5</w:t>
      </w:r>
    </w:p>
    <w:p>
      <w:r>
        <w:t>5! ,</w:t>
      </w:r>
    </w:p>
    <w:p>
      <w:r>
        <w:t>0$</w:t>
      </w:r>
    </w:p>
    <w:p>
      <w:r>
        <w:t>8 4&gt;</w:t>
      </w:r>
    </w:p>
    <w:p>
      <w:r>
        <w:t>8 :! 5 5 3 5 9 ::</w:t>
      </w:r>
    </w:p>
    <w:p>
      <w:r>
        <w:t>5 5 9 588 5</w:t>
      </w:r>
    </w:p>
    <w:p>
      <w:r>
        <w:t>&gt; 0,</w:t>
      </w:r>
    </w:p>
    <w:p>
      <w:r>
        <w:t>!/5 3</w:t>
      </w:r>
    </w:p>
    <w:p>
      <w:r>
        <w:t>! 0I</w:t>
      </w:r>
    </w:p>
    <w:p>
      <w:r>
        <w:t>5&gt;0I$</w:t>
      </w:r>
    </w:p>
    <w:p>
      <w:r>
        <w:t>: 5 ! 5I 4</w:t>
      </w:r>
    </w:p>
    <w:p>
      <w:r>
        <w:t>8 6 0 E</w:t>
      </w:r>
    </w:p>
    <w:p>
      <w:r>
        <w:t>3 &gt; 5 &gt;!!$</w:t>
      </w:r>
    </w:p>
    <w:p>
      <w:r>
        <w:t>4&gt; 0 5&gt; 5! 5 9/ ; 5 &gt;C 5</w:t>
      </w:r>
    </w:p>
    <w:p>
      <w:r>
        <w:t>5 3 &gt;5 ! 0</w:t>
      </w:r>
    </w:p>
    <w:p>
      <w:r>
        <w:t>00 5</w:t>
      </w:r>
    </w:p>
    <w:p>
      <w:r>
        <w:t>00!,</w:t>
      </w:r>
    </w:p>
    <w:p>
      <w:r>
        <w:t>&amp; ('(&amp;</w:t>
      </w:r>
    </w:p>
    <w:p>
      <w:r>
        <w:t>'%(#)'"**+</w:t>
      </w:r>
    </w:p>
    <w:p>
      <w:r>
        <w:t>.</w:t>
        <w:tab/>
        <w:t xml:space="preserve"> +6 +</w:t>
        <w:tab/>
        <w:t>.+ .</w:t>
        <w:tab/>
        <w:t xml:space="preserve"> .</w:t>
      </w:r>
    </w:p>
    <w:p>
      <w:r>
        <w:t>" 78</w:t>
        <w:tab/>
        <w:t>9</w:t>
        <w:tab/>
        <w:tab/>
        <w:t>:</w:t>
        <w:tab/>
        <w:tab/>
        <w:tab/>
        <w:t>27</w:t>
        <w:tab/>
        <w:t>$;(</w:t>
        <w:tab/>
        <w:t xml:space="preserve"> ! 8</w:t>
      </w:r>
    </w:p>
    <w:p>
      <w:r>
        <w:t>%, T</w:t>
      </w:r>
    </w:p>
    <w:p>
      <w:r>
        <w:t>K "</w:t>
        <w:tab/>
        <w:t>8</w:t>
      </w:r>
    </w:p>
    <w:p>
      <w:r>
        <w:t>", &gt;5 0 K +, LC 3 9/ ;</w:t>
      </w:r>
    </w:p>
    <w:p>
      <w:r>
        <w:t>5! 5</w:t>
      </w:r>
    </w:p>
    <w:p>
      <w:r>
        <w:t>0 5 5 C 5 ! 5 3 - .......... K #,</w:t>
      </w:r>
    </w:p>
    <w:p>
      <w:r>
        <w:t>5! 5</w:t>
      </w:r>
    </w:p>
    <w:p>
      <w:r>
        <w:t>5&gt; ?@ / 2B K</w:t>
      </w:r>
    </w:p>
    <w:p>
      <w:r>
        <w:t>7, 8</w:t>
      </w:r>
    </w:p>
    <w:p>
      <w:r>
        <w:t>0 5</w:t>
      </w:r>
    </w:p>
    <w:p>
      <w:r>
        <w:t>4U 09 8</w:t>
      </w:r>
    </w:p>
    <w:p>
      <w:r>
        <w:t>0! E 5</w:t>
      </w:r>
    </w:p>
    <w:p>
      <w:r>
        <w:t>5! 5 +* ; 5I</w:t>
      </w:r>
    </w:p>
    <w:p>
      <w:r>
        <w:t>8 0 0 5! 5!</w:t>
      </w:r>
    </w:p>
    <w:p>
      <w:r>
        <w:t>: 8!5! 5 $ 2?VH?84 J$ J**# $</w:t>
      </w:r>
    </w:p>
    <w:p>
      <w:r>
        <w:t>C 0,</w:t>
      </w:r>
    </w:p>
    <w:p>
      <w:r>
        <w:t>5!</w:t>
      </w:r>
    </w:p>
    <w:p>
      <w:r>
        <w:t>0 E 0/!,</w:t>
      </w:r>
    </w:p>
    <w:p>
      <w:r>
        <w:t>! 5 A P 54 C 4 5!</w:t>
      </w:r>
    </w:p>
    <w:p>
      <w:r>
        <w:t>5! :</w:t>
      </w:r>
    </w:p>
    <w:p>
      <w:r>
        <w:t>0 5</w:t>
      </w:r>
    </w:p>
    <w:p>
      <w:r>
        <w:t>5! 4!K :P C0 0 4 8</w:t>
      </w:r>
    </w:p>
    <w:p>
      <w:r>
        <w:t>09 5 5</w:t>
      </w:r>
    </w:p>
    <w:p>
      <w:r>
        <w:t>5!K P 0</w:t>
      </w:r>
    </w:p>
    <w:p>
      <w:r>
        <w:t>/</w:t>
      </w:r>
    </w:p>
    <w:p>
      <w:r>
        <w:t>5</w:t>
      </w:r>
    </w:p>
    <w:p>
      <w:r>
        <w:t>0!, 2</w:t>
      </w:r>
    </w:p>
    <w:p>
      <w:r>
        <w:t>!</w:t>
      </w:r>
    </w:p>
    <w:p>
      <w:r>
        <w:t>0</w:t>
      </w:r>
    </w:p>
    <w:p>
      <w:r>
        <w:t>!! ! !!</w:t>
      </w:r>
    </w:p>
    <w:p>
      <w:r>
        <w:t>P :P</w:t>
      </w:r>
    </w:p>
    <w:p>
      <w:r>
        <w:t>P &amp;5$</w:t>
      </w:r>
    </w:p>
    <w:p>
      <w:r>
        <w:t>: 8!5! 5</w:t>
      </w:r>
    </w:p>
    <w:p>
      <w:r>
        <w:t>0 0</w:t>
      </w:r>
    </w:p>
    <w:p>
      <w:r>
        <w:t>I</w:t>
      </w:r>
    </w:p>
    <w:p>
      <w:r>
        <w:t>4U 59 5! 9:,</w:t>
      </w:r>
    </w:p>
    <w:p>
      <w:r>
        <w:t>! 5</w:t>
      </w:r>
    </w:p>
    <w:p>
      <w:r>
        <w:t>6 5 09$ 4</w:t>
      </w:r>
    </w:p>
    <w:p>
      <w:r>
        <w:t>;$</w:t>
      </w:r>
    </w:p>
    <w:p>
      <w:r>
        <w:t>4</w:t>
      </w:r>
    </w:p>
    <w:p>
      <w:r>
        <w:t>5! 4!</w:t>
      </w:r>
    </w:p>
    <w:p>
      <w:r>
        <w:t>U900 5 4</w:t>
      </w:r>
    </w:p>
    <w:p>
      <w:r>
        <w:t>!! C0!5!</w:t>
      </w:r>
    </w:p>
    <w:p>
      <w:r>
        <w:t>M, %+"$ %*J</w:t>
      </w:r>
    </w:p>
    <w:p>
      <w:r>
        <w:t>%*) P,</w:t>
      </w:r>
    </w:p>
    <w:p>
      <w:r>
        <w:t>/88I A -&amp; Q</w:t>
      </w:r>
    </w:p>
    <w:p>
      <w:r>
        <w:t>0!5 A</w:t>
      </w:r>
    </w:p>
    <w:p>
      <w:r>
        <w:t>W</w:t>
      </w:r>
    </w:p>
    <w:p>
      <w:r>
        <w:t>0 8 5 0! E</w:t>
      </w:r>
    </w:p>
    <w:p>
      <w:r>
        <w:t>8! C 0</w:t>
      </w:r>
    </w:p>
    <w:p>
      <w:r>
        <w:t>4U3 U88 8!5! 5</w:t>
      </w:r>
    </w:p>
    <w:p>
      <w:r>
        <w:t>! 5U 3 U! 0</w:t>
      </w:r>
    </w:p>
    <w:p>
      <w:r>
        <w:t>/88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