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https://mcp.opencaselaw.ch/entscheid/ge_gerichte_ATAS_197_2004</w:t>
      </w:r>
    </w:p>
    <w:p>
      <w:r>
        <w:t>FR: GE_GERICHTE ATAS/197/2004 du 30 mars 2004</w:t>
      </w:r>
    </w:p>
    <w:p>
      <w:r>
        <w:t>IT: GE_GERICHTE ATAS/197/2004 del 30 marzo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#$%%&amp;#'(($ )#$*+#'((% ,) ) -) - - " .( '((% $/ -0</w:t>
      </w:r>
    </w:p>
    <w:p>
      <w:r>
        <w:t>" 1111111111</w:t>
      </w:r>
    </w:p>
    <w:p>
      <w:r>
        <w:t>22- -) 3- 4)</w:t>
      </w:r>
    </w:p>
    <w:p>
      <w:r>
        <w:t>!"# $%$$</w:t>
      </w:r>
    </w:p>
    <w:p>
      <w:r>
        <w:t>$&amp; ''()</w:t>
      </w:r>
    </w:p>
    <w:p>
      <w:r>
        <w:t>* %+,*</w:t>
      </w:r>
    </w:p>
    <w:p>
      <w:r>
        <w:t>+$--,+%..$ 2)</w:t>
      </w:r>
    </w:p>
    <w:p>
      <w:r>
        <w:t>$/ 0' 01111111111# )</w:t>
      </w:r>
    </w:p>
    <w:p>
      <w:r>
        <w:t>2(3 $!4.# '5''</w:t>
      </w:r>
    </w:p>
    <w:p>
      <w:r>
        <w:t>6''# 7'</w:t>
      </w:r>
    </w:p>
    <w:p>
      <w:r>
        <w:t>8' 2' $!",/</w:t>
      </w:r>
    </w:p>
    <w:p>
      <w:r>
        <w:t>)2)</w:t>
      </w:r>
    </w:p>
    <w:p>
      <w:r>
        <w:t>% 3 %...</w:t>
      </w:r>
    </w:p>
    <w:p>
      <w:r>
        <w:t>(</w:t>
      </w:r>
    </w:p>
    <w:p>
      <w:r>
        <w:t>2'</w:t>
      </w:r>
    </w:p>
    <w:p>
      <w:r>
        <w:t>29</w:t>
      </w:r>
    </w:p>
    <w:p>
      <w:r>
        <w:t>:;;'</w:t>
      </w:r>
    </w:p>
    <w:p>
      <w:r>
        <w:t>:*'7'') '('# 2)' ?:' 7' ) :&gt;</w:t>
      </w:r>
    </w:p>
    <w:p>
      <w:r>
        <w:t>'7')</w:t>
      </w:r>
    </w:p>
    <w:p>
      <w:r>
        <w:t>6;;</w:t>
      </w:r>
    </w:p>
    <w:p>
      <w:r>
        <w:t>&gt;' 2' $!!$ )@A#</w:t>
      </w:r>
    </w:p>
    <w:p>
      <w:r>
        <w:t>A ?</w:t>
      </w:r>
    </w:p>
    <w:p>
      <w:r>
        <w:t>2('</w:t>
      </w:r>
    </w:p>
    <w:p>
      <w:r>
        <w:t>' ' 7' )) ')</w:t>
      </w:r>
    </w:p>
    <w:p>
      <w:r>
        <w:t>'</w:t>
      </w:r>
    </w:p>
    <w:p>
      <w:r>
        <w:t>&gt;')2/</w:t>
      </w:r>
    </w:p>
    <w:p>
      <w:r>
        <w:t>%/</w:t>
      </w:r>
    </w:p>
    <w:p>
      <w:r>
        <w:t>22 )3'</w:t>
      </w:r>
    </w:p>
    <w:p>
      <w:r>
        <w:t>%&amp; ;)7' %..$#</w:t>
      </w:r>
    </w:p>
    <w:p>
      <w:r>
        <w:t>1111111111# 6;;</w:t>
      </w:r>
    </w:p>
    <w:p>
      <w:r>
        <w:t>''? A *)#</w:t>
      </w:r>
    </w:p>
    <w:p>
      <w:r>
        <w:t>2)</w:t>
      </w:r>
    </w:p>
    <w:p>
      <w:r>
        <w:t>'5' '7 B )2 &gt; 2')# 3' :6)C ')5</w:t>
      </w:r>
    </w:p>
    <w:p>
      <w:r>
        <w:t>'( ') (26'# 2') D'?# )2</w:t>
      </w:r>
    </w:p>
    <w:p>
      <w:r>
        <w:t>3# ''' '/</w:t>
      </w:r>
    </w:p>
    <w:p>
      <w:r>
        <w:t>2)' ? :)7'</w:t>
      </w:r>
    </w:p>
    <w:p>
      <w:r>
        <w:t>2</w:t>
      </w:r>
    </w:p>
    <w:p>
      <w:r>
        <w:t>&gt;'*)2</w:t>
      </w:r>
    </w:p>
    <w:p>
      <w:r>
        <w:t>)) 9 2''7 E</w:t>
      </w:r>
    </w:p>
    <w:p>
      <w:r>
        <w:t>(2F( )2';</w:t>
      </w:r>
    </w:p>
    <w:p>
      <w:r>
        <w:t>)) ('</w:t>
      </w:r>
    </w:p>
    <w:p>
      <w:r>
        <w:t>)7'</w:t>
      </w:r>
    </w:p>
    <w:p>
      <w:r>
        <w:t>? : 2' 2 :)2' )2'; (@/</w:t>
      </w:r>
    </w:p>
    <w:p>
      <w:r>
        <w:t>@ ?</w:t>
      </w:r>
    </w:p>
    <w:p>
      <w:r>
        <w:t>29 : 2' 5G# H)7' )</w:t>
      </w:r>
    </w:p>
    <w:p>
      <w:r>
        <w:t>I $!!.# ?' 2)</w:t>
      </w:r>
    </w:p>
    <w:p>
      <w:r>
        <w:t>') 2; 3') ;'() A :J5</w:t>
      </w:r>
    </w:p>
    <w:p>
      <w:r>
        <w:t>4 ('/</w:t>
      </w:r>
    </w:p>
    <w:p>
      <w:r>
        <w:t>A</w:t>
      </w:r>
    </w:p>
    <w:p>
      <w:r>
        <w:t>)5 ?</w:t>
      </w:r>
    </w:p>
    <w:p>
      <w:r>
        <w:t>K</w:t>
      </w:r>
    </w:p>
    <w:p>
      <w:r>
        <w:t>'7'(</w:t>
      </w:r>
    </w:p>
    <w:p>
      <w:r>
        <w:t>J6 2 ''</w:t>
      </w:r>
    </w:p>
    <w:p>
      <w:r>
        <w:t>2 65'? /</w:t>
      </w:r>
    </w:p>
    <w:p>
      <w:r>
        <w:t>3'') '7</w:t>
      </w:r>
    </w:p>
    <w:p>
      <w:r>
        <w:t>'</w:t>
      </w:r>
    </w:p>
    <w:p>
      <w:r>
        <w:t>3</w:t>
      </w:r>
    </w:p>
    <w:p>
      <w:r>
        <w:t>65 (2)('/</w:t>
      </w:r>
    </w:p>
    <w:p>
      <w:r>
        <w:t>)2' 2;' 22L 2)() A</w:t>
      </w:r>
    </w:p>
    <w:p>
      <w:r>
        <w:t>@# '?</w:t>
      </w:r>
    </w:p>
    <w:p>
      <w:r>
        <w:t>(</w:t>
      </w:r>
    </w:p>
    <w:p>
      <w:r>
        <w:t>2)'</w:t>
      </w:r>
    </w:p>
    <w:p>
      <w:r>
        <w:t>)?''3 2)'/</w:t>
      </w:r>
    </w:p>
    <w:p>
      <w:r>
        <w:t>2' M 7'5) )'( 3' ?</w:t>
      </w:r>
    </w:p>
    <w:p>
      <w:r>
        <w:t>2'</w:t>
      </w:r>
    </w:p>
    <w:p>
      <w:r>
        <w:t>)7)/</w:t>
      </w:r>
    </w:p>
    <w:p>
      <w:r>
        <w:t>; '5 ? :9 A</w:t>
      </w:r>
    </w:p>
    <w:p>
      <w:r>
        <w:t>2 M 3));'?</w:t>
      </w:r>
    </w:p>
    <w:p>
      <w:r>
        <w:t>;; A :'))</w:t>
      </w:r>
    </w:p>
    <w:p>
      <w:r>
        <w:t>))( 3'' ?' 2 ' 2(</w:t>
      </w:r>
    </w:p>
    <w:p>
      <w:r>
        <w:t>'</w:t>
      </w:r>
    </w:p>
    <w:p>
      <w:r>
        <w:t>2 2 65'?</w:t>
      </w:r>
    </w:p>
    <w:p>
      <w:r>
        <w:t>A (</w:t>
      </w:r>
    </w:p>
    <w:p>
      <w:r>
        <w:t>;''</w:t>
      </w:r>
    </w:p>
    <w:p>
      <w:r>
        <w:t>)7' ';' 7</w:t>
      </w:r>
    </w:p>
    <w:p>
      <w:r>
        <w:t>)2' 2;' N/ &amp;/</w:t>
      </w:r>
    </w:p>
    <w:p>
      <w:r>
        <w:t>?'' 2</w:t>
      </w:r>
    </w:p>
    <w:p>
      <w:r>
        <w:t>3 2 6'?</w:t>
      </w:r>
    </w:p>
    <w:p>
      <w:r>
        <w:t>2</w:t>
      </w:r>
    </w:p>
    <w:p>
      <w:r>
        <w:t>&gt;'('</w:t>
      </w:r>
    </w:p>
    <w:p>
      <w:r>
        <w:t>)) ) A</w:t>
      </w:r>
    </w:p>
    <w:p>
      <w:r>
        <w:t>1111111111/</w:t>
      </w:r>
    </w:p>
    <w:p>
      <w:r>
        <w:t>) ?</w:t>
      </w:r>
    </w:p>
    <w:p>
      <w:r>
        <w:t>&gt;'('</w:t>
      </w:r>
    </w:p>
    <w:p>
      <w:r>
        <w:t>' 2</w:t>
      </w:r>
    </w:p>
    <w:p>
      <w:r>
        <w:t>)? : ' A</w:t>
      </w:r>
    </w:p>
    <w:p>
      <w:r>
        <w:t>)</w:t>
      </w:r>
    </w:p>
    <w:p>
      <w:r>
        <w:t>?: : 2</w:t>
      </w:r>
    </w:p>
    <w:p>
      <w:r>
        <w:t>2 )</w:t>
      </w:r>
    </w:p>
    <w:p>
      <w:r>
        <w:t>((5 26 '? + (/</w:t>
      </w:r>
    </w:p>
    <w:p>
      <w:r>
        <w:t>-/</w:t>
      </w:r>
    </w:p>
    <w:p>
      <w:r>
        <w:t>22</w:t>
      </w:r>
    </w:p>
    <w:p>
      <w:r>
        <w:t>%- 3 %..$ ( 80 )(=#</w:t>
      </w:r>
    </w:p>
    <w:p>
      <w:r>
        <w:t>1111111111</w:t>
      </w:r>
    </w:p>
    <w:p>
      <w:r>
        <w:t>);9 &gt;2)( &gt; '</w:t>
      </w:r>
    </w:p>
    <w:p>
      <w:r>
        <w:t>1111111111</w:t>
      </w:r>
    </w:p>
    <w:p>
      <w:r>
        <w:t>;;'( ? :'2')</w:t>
      </w:r>
    </w:p>
    <w:p>
      <w:r>
        <w:t>7'</w:t>
      </w:r>
    </w:p>
    <w:p>
      <w:r>
        <w:t>:29</w:t>
      </w:r>
    </w:p>
    <w:p>
      <w:r>
        <w:t>(?</w:t>
      </w:r>
    </w:p>
    <w:p>
      <w:r>
        <w:t>;('</w:t>
      </w:r>
    </w:p>
    <w:p>
      <w:r>
        <w:t>A :3 :(2'#</w:t>
      </w:r>
    </w:p>
    <w:p>
      <w:r>
        <w:t>&gt;'('</w:t>
      </w:r>
    </w:p>
    <w:p>
      <w:r>
        <w:t>' 2</w:t>
      </w:r>
    </w:p>
    <w:p>
      <w:r>
        <w:t>' A</w:t>
      </w:r>
    </w:p>
    <w:p>
      <w:r>
        <w:t>)/</w:t>
      </w:r>
    </w:p>
    <w:p>
      <w:r>
        <w:t>) A</w:t>
      </w:r>
    </w:p>
    <w:p>
      <w:r>
        <w:t>)5 ? B</w:t>
      </w:r>
    </w:p>
    <w:p>
      <w:r>
        <w:t>* &amp;+,*</w:t>
      </w:r>
    </w:p>
    <w:p>
      <w:r>
        <w:t>+$--,+%..$ K</w:t>
      </w:r>
    </w:p>
    <w:p>
      <w:r>
        <w:t>1111111111</w:t>
      </w:r>
    </w:p>
    <w:p>
      <w:r>
        <w:t>'2')</w:t>
      </w:r>
    </w:p>
    <w:p>
      <w:r>
        <w:t>7'</w:t>
      </w:r>
    </w:p>
    <w:p>
      <w:r>
        <w:t>$..O 2'</w:t>
      </w:r>
    </w:p>
    <w:p>
      <w:r>
        <w:t>$! (' $!!,# ' 2'</w:t>
      </w:r>
    </w:p>
    <w:p>
      <w:r>
        <w:t>'7'</w:t>
      </w:r>
    </w:p>
    <w:p>
      <w:r>
        <w:t>8/ # ' 22L ? :)</w:t>
      </w:r>
    </w:p>
    <w:p>
      <w:r>
        <w:t>2 7'</w:t>
      </w:r>
    </w:p>
    <w:p>
      <w:r>
        <w:t>'&gt; ('</w:t>
      </w:r>
    </w:p>
    <w:p>
      <w:r>
        <w:t>? :</w:t>
      </w:r>
    </w:p>
    <w:p>
      <w:r>
        <w:t>(?</w:t>
      </w:r>
    </w:p>
    <w:p>
      <w:r>
        <w:t>;('</w:t>
      </w:r>
    </w:p>
    <w:p>
      <w:r>
        <w:t>:3 :(2' ?' 27? @</w:t>
      </w:r>
    </w:p>
    <w:p>
      <w:r>
        <w:t>'2')</w:t>
      </w:r>
    </w:p>
    <w:p>
      <w:r>
        <w:t>7'/</w:t>
      </w:r>
    </w:p>
    <w:p>
      <w:r>
        <w:t>&gt;'('</w:t>
      </w:r>
    </w:p>
    <w:p>
      <w:r>
        <w:t>' 2</w:t>
      </w:r>
    </w:p>
    <w:p>
      <w:r>
        <w:t>' A</w:t>
      </w:r>
    </w:p>
    <w:p>
      <w:r>
        <w:t>)</w:t>
      </w:r>
    </w:p>
    <w:p>
      <w:r>
        <w:t>:)</w:t>
      </w:r>
    </w:p>
    <w:p>
      <w:r>
        <w:t>)()</w:t>
      </w:r>
    </w:p>
    <w:p>
      <w:r>
        <w:t>'&gt; (' ?:' )' 23</w:t>
      </w:r>
    </w:p>
    <w:p>
      <w:r>
        <w:t>7'/</w:t>
      </w:r>
    </w:p>
    <w:p>
      <w:r>
        <w:t>:5'</w:t>
      </w:r>
    </w:p>
    <w:p>
      <w:r>
        <w:t>2 :</w:t>
      </w:r>
    </w:p>
    <w:p>
      <w:r>
        <w:t>:'7'')# (' 2F : '(2'3'')</w:t>
      </w:r>
    </w:p>
    <w:p>
      <w:r>
        <w:t>7</w:t>
      </w:r>
    </w:p>
    <w:p>
      <w:r>
        <w:t>7' 6P</w:t>
      </w:r>
    </w:p>
    <w:p>
      <w:r>
        <w:t>&gt;'(# ( 3'</w:t>
      </w:r>
    </w:p>
    <w:p>
      <w:r>
        <w:t>?' : ;' '</w:t>
      </w:r>
    </w:p>
    <w:p>
      <w:r>
        <w:t>'</w:t>
      </w:r>
    </w:p>
    <w:p>
      <w:r>
        <w:t>6;;</w:t>
      </w:r>
    </w:p>
    <w:p>
      <w:r>
        <w:t>&gt;'/ 8</w:t>
      </w:r>
    </w:p>
    <w:p>
      <w:r>
        <w:t>'</w:t>
      </w:r>
    </w:p>
    <w:p>
      <w:r>
        <w:t>&gt;'('#</w:t>
      </w:r>
    </w:p>
    <w:p>
      <w:r>
        <w:t>) ' ')</w:t>
      </w:r>
    </w:p>
    <w:p>
      <w:r>
        <w:t>7' N/</w:t>
      </w:r>
    </w:p>
    <w:p>
      <w:r>
        <w:t>Q/</w:t>
      </w:r>
    </w:p>
    <w:p>
      <w:r>
        <w:t>)''</w:t>
      </w:r>
    </w:p>
    <w:p>
      <w:r>
        <w:t>$Q 7(3 %..$# :</w:t>
      </w:r>
    </w:p>
    <w:p>
      <w:r>
        <w:t>@)</w:t>
      </w:r>
    </w:p>
    <w:p>
      <w:r>
        <w:t>(</w:t>
      </w:r>
    </w:p>
    <w:p>
      <w:r>
        <w:t>/</w:t>
      </w:r>
    </w:p>
    <w:p>
      <w:r>
        <w:t>;; ')) ? '*' 27' 7' A $..O</w:t>
      </w:r>
    </w:p>
    <w:p>
      <w:r>
        <w:t>'7') )'#</w:t>
      </w:r>
    </w:p>
    <w:p>
      <w:r>
        <w:t>:'' )59 (( 2 &gt;(2 7' A :)3'</w:t>
      </w:r>
    </w:p>
    <w:p>
      <w:r>
        <w:t>7</w:t>
      </w:r>
    </w:p>
    <w:p>
      <w:r>
        <w:t>(6'# '7') ?'</w:t>
      </w:r>
    </w:p>
    <w:p>
      <w:r>
        <w:t>)'</w:t>
      </w:r>
    </w:p>
    <w:p>
      <w:r>
        <w:t>;(' 2)3</w:t>
      </w:r>
    </w:p>
    <w:p>
      <w:r>
        <w:t>?' ' 2('</w:t>
      </w:r>
    </w:p>
    <w:p>
      <w:r>
        <w:t>)'</w:t>
      </w:r>
    </w:p>
    <w:p>
      <w:r>
        <w:t>5'</w:t>
      </w:r>
    </w:p>
    <w:p>
      <w:r>
        <w:t>-%R%Q. ;/# '</w:t>
      </w:r>
    </w:p>
    <w:p>
      <w:r>
        <w:t>' 2)' A ' )') 7 :' A</w:t>
      </w:r>
    </w:p>
    <w:p>
      <w:r>
        <w:t>)/</w:t>
      </w:r>
    </w:p>
    <w:p>
      <w:r>
        <w:t>4/ :'))</w:t>
      </w:r>
    </w:p>
    <w:p>
      <w:r>
        <w:t>'@)</w:t>
      </w:r>
    </w:p>
    <w:p>
      <w:r>
        <w:t>" )(3 %..$ 29</w:t>
      </w:r>
    </w:p>
    <w:p>
      <w:r>
        <w:t>((''</w:t>
      </w:r>
    </w:p>
    <w:p>
      <w:r>
        <w:t>8*</w:t>
      </w:r>
    </w:p>
    <w:p>
      <w:r>
        <w:t>' )''# )5 ? B</w:t>
      </w:r>
    </w:p>
    <w:p>
      <w:r>
        <w:t>K @ ;; : ) )2'; 6'?#</w:t>
      </w:r>
    </w:p>
    <w:p>
      <w:r>
        <w:t>?' 2)</w:t>
      </w:r>
    </w:p>
    <w:p>
      <w:r>
        <w:t>6'2 ')3 A :&gt;' : '7') 2;'/</w:t>
      </w:r>
    </w:p>
    <w:p>
      <w:r>
        <w:t>' @ :' 2 7') 2' $.</w:t>
      </w:r>
    </w:p>
    <w:p>
      <w:r>
        <w:t>@:' 2 ;'</w:t>
      </w:r>
    </w:p>
    <w:p>
      <w:r>
        <w:t>( 2') N/</w:t>
      </w:r>
    </w:p>
    <w:p>
      <w:r>
        <w:t>@' A</w:t>
      </w:r>
    </w:p>
    <w:p>
      <w:r>
        <w:t>';' )3'</w:t>
      </w:r>
    </w:p>
    <w:p>
      <w:r>
        <w:t>(M( @ 2</w:t>
      </w:r>
    </w:p>
    <w:p>
      <w:r>
        <w:t>1111111111# ()' 2 6' A *)# &gt; ( ? B K</w:t>
      </w:r>
    </w:p>
    <w:p>
      <w:r>
        <w:t>2)</w:t>
      </w:r>
    </w:p>
    <w:p>
      <w:r>
        <w:t>3</w:t>
      </w:r>
    </w:p>
    <w:p>
      <w:r>
        <w:t>:6(</w:t>
      </w:r>
    </w:p>
    <w:p>
      <w:r>
        <w:t>9 5</w:t>
      </w:r>
    </w:p>
    <w:p>
      <w:r>
        <w:t>(2)(' A</w:t>
      </w:r>
    </w:p>
    <w:p>
      <w:r>
        <w:t>'7'' :3</w:t>
      </w:r>
    </w:p>
    <w:p>
      <w:r>
        <w:t>3# &gt;*' : 2 )) '5)</w:t>
      </w:r>
    </w:p>
    <w:p>
      <w:r>
        <w:t>22 2)) N/ "/</w:t>
      </w:r>
    </w:p>
    <w:p>
      <w:r>
        <w:t>';'</w:t>
      </w:r>
    </w:p>
    <w:p>
      <w:r>
        <w:t>)) ) '( A : # '*'</w:t>
      </w:r>
    </w:p>
    <w:p>
      <w:r>
        <w:t>'(()'( '')</w:t>
      </w:r>
    </w:p>
    <w:p>
      <w:r>
        <w:t>'7'' :3</w:t>
      </w:r>
    </w:p>
    <w:p>
      <w:r>
        <w:t>3</w:t>
      </w:r>
    </w:p>
    <w:p>
      <w:r>
        <w:t>*)</w:t>
      </w:r>
    </w:p>
    <w:p>
      <w:r>
        <w:t>22 (2)(' E '</w:t>
      </w:r>
    </w:p>
    <w:p>
      <w:r>
        <w:t>A</w:t>
      </w:r>
    </w:p>
    <w:p>
      <w:r>
        <w:t>)5 ?:' 2 :''</w:t>
      </w:r>
    </w:p>
    <w:p>
      <w:r>
        <w:t>(</w:t>
      </w:r>
    </w:p>
    <w:p>
      <w:r>
        <w:t>?</w:t>
      </w:r>
    </w:p>
    <w:p>
      <w:r>
        <w:t>)''</w:t>
      </w:r>
    </w:p>
    <w:p>
      <w:r>
        <w:t>; ' M ')) ((</w:t>
      </w:r>
    </w:p>
    <w:p>
      <w:r>
        <w:t>7/</w:t>
      </w:r>
    </w:p>
    <w:p>
      <w:r>
        <w:t>* -+,*</w:t>
      </w:r>
    </w:p>
    <w:p>
      <w:r>
        <w:t>+$--,+%..$ ,/ '</w:t>
      </w:r>
    </w:p>
    <w:p>
      <w:r>
        <w:t>((''</w:t>
      </w:r>
    </w:p>
    <w:p>
      <w:r>
        <w:t># '</w:t>
      </w:r>
    </w:p>
    <w:p>
      <w:r>
        <w:t>: )) ';()</w:t>
      </w:r>
    </w:p>
    <w:p>
      <w:r>
        <w:t>)(6/</w:t>
      </w:r>
    </w:p>
    <w:p>
      <w:r>
        <w:t>!/</w:t>
      </w:r>
    </w:p>
    <w:p>
      <w:r>
        <w:t>$ ( %..% ;'#</w:t>
      </w:r>
    </w:p>
    <w:p>
      <w:r>
        <w:t>1111111111 22</w:t>
      </w:r>
    </w:p>
    <w:p>
      <w:r>
        <w:t>A</w:t>
      </w:r>
    </w:p>
    <w:p>
      <w:r>
        <w:t>)(6/</w:t>
      </w:r>
    </w:p>
    <w:p>
      <w:r>
        <w:t>$./</w:t>
      </w:r>
    </w:p>
    <w:p>
      <w:r>
        <w:t>2)7'</w:t>
      </w:r>
    </w:p>
    <w:p>
      <w:r>
        <w:t>$$ ( %..%# : : 3) 9</w:t>
      </w:r>
    </w:p>
    <w:p>
      <w:r>
        <w:t>A</w:t>
      </w:r>
    </w:p>
    <w:p>
      <w:r>
        <w:t>@</w:t>
      </w:r>
    </w:p>
    <w:p>
      <w:r>
        <w:t>#</w:t>
      </w:r>
    </w:p>
    <w:p>
      <w:r>
        <w:t>);) &gt;2)( &gt; 2'9</w:t>
      </w:r>
    </w:p>
    <w:p>
      <w:r>
        <w:t>'/</w:t>
      </w:r>
    </w:p>
    <w:p>
      <w:r>
        <w:t>$4 3 %..%# ' 7</w:t>
      </w:r>
    </w:p>
    <w:p>
      <w:r>
        <w:t>'</w:t>
      </w:r>
    </w:p>
    <w:p>
      <w:r>
        <w:t>22 ? '</w:t>
      </w:r>
    </w:p>
    <w:p>
      <w:r>
        <w:t>)</w:t>
      </w:r>
    </w:p>
    <w:p>
      <w:r>
        <w:t>1111111111# )</w:t>
      </w:r>
    </w:p>
    <w:p>
      <w:r>
        <w:t>$Q 7' %..%/</w:t>
      </w:r>
    </w:p>
    <w:p>
      <w:r>
        <w:t>()' ;'(</w:t>
      </w:r>
    </w:p>
    <w:p>
      <w:r>
        <w:t>'5' :)) :)2' )2'; :'') )79</w:t>
      </w:r>
    </w:p>
    <w:p>
      <w:r>
        <w:t>3 )2'; )/</w:t>
      </w:r>
    </w:p>
    <w:p>
      <w:r>
        <w:t>97 ?: 2(' )2' )2'; :'') )79</w:t>
      </w:r>
    </w:p>
    <w:p>
      <w:r>
        <w:t>7</w:t>
      </w:r>
    </w:p>
    <w:p>
      <w:r>
        <w:t>$!," S $!,, )') 2</w:t>
      </w:r>
    </w:p>
    <w:p>
      <w:r>
        <w:t>2; '</w:t>
      </w:r>
    </w:p>
    <w:p>
      <w:r>
        <w:t>7'' '</w:t>
      </w:r>
    </w:p>
    <w:p>
      <w:r>
        <w:t>'*(M(</w:t>
      </w:r>
    </w:p>
    <w:p>
      <w:r>
        <w:t>7'/</w:t>
      </w:r>
    </w:p>
    <w:p>
      <w:r>
        <w:t>(M( &gt;# :)</w:t>
      </w:r>
    </w:p>
    <w:p>
      <w:r>
        <w:t>)5( 2))</w:t>
      </w:r>
    </w:p>
    <w:p>
      <w:r>
        <w:t>') ''' : ; '') (' : 2 (('</w:t>
      </w:r>
    </w:p>
    <w:p>
      <w:r>
        <w:t>25 A :/</w:t>
      </w:r>
    </w:p>
    <w:p>
      <w:r>
        <w:t>) (3 7' 557)</w:t>
      </w:r>
    </w:p>
    <w:p>
      <w:r>
        <w:t>&gt;'(' )@A &gt;' A :)2?/</w:t>
      </w:r>
    </w:p>
    <w:p>
      <w:r>
        <w:t>?''</w:t>
      </w:r>
    </w:p>
    <w:p>
      <w:r>
        <w:t>&gt;'('#</w:t>
      </w:r>
    </w:p>
    <w:p>
      <w:r>
        <w:t>1111111111 )2 ?</w:t>
      </w:r>
    </w:p>
    <w:p>
      <w:r>
        <w:t>&gt;'('</w:t>
      </w:r>
    </w:p>
    <w:p>
      <w:r>
        <w:t>)? : 3 )2'; )</w:t>
      </w:r>
    </w:p>
    <w:p>
      <w:r>
        <w:t>: 6 (' &gt;' 2' :J5</w:t>
      </w:r>
    </w:p>
    <w:p>
      <w:r>
        <w:t>%. /</w:t>
      </w:r>
    </w:p>
    <w:p>
      <w:r>
        <w:t>'( ?</w:t>
      </w:r>
    </w:p>
    <w:p>
      <w:r>
        <w:t>&gt;'('</w:t>
      </w:r>
    </w:p>
    <w:p>
      <w:r>
        <w:t>'(2'?) :557'</w:t>
      </w:r>
    </w:p>
    <w:p>
      <w:r>
        <w:t>:) )2'; 6'?</w:t>
      </w:r>
    </w:p>
    <w:p>
      <w:r>
        <w:t>)'' '2;'#</w:t>
      </w:r>
    </w:p>
    <w:p>
      <w:r>
        <w:t>?:</w:t>
      </w:r>
    </w:p>
    <w:p>
      <w:r>
        <w:t>)</w:t>
      </w:r>
    </w:p>
    <w:p>
      <w:r>
        <w:t>((5 ( '(2/</w:t>
      </w:r>
    </w:p>
    <w:p>
      <w:r>
        <w:t>$$/ 5)#</w:t>
      </w:r>
    </w:p>
    <w:p>
      <w:r>
        <w:t>1111111111# ()'*'</w:t>
      </w:r>
    </w:p>
    <w:p>
      <w:r>
        <w:t>: #</w:t>
      </w:r>
    </w:p>
    <w:p>
      <w:r>
        <w:t>?:</w:t>
      </w:r>
    </w:p>
    <w:p>
      <w:r>
        <w:t>K '</w:t>
      </w:r>
    </w:p>
    <w:p>
      <w:r>
        <w:t>233 ?:'</w:t>
      </w:r>
    </w:p>
    <w:p>
      <w:r>
        <w:t>2)' T :))( )2'; )' '(2 7</w:t>
      </w:r>
    </w:p>
    <w:p>
      <w:r>
        <w:t>)') : 2'</w:t>
      </w:r>
    </w:p>
    <w:p>
      <w:r>
        <w:t>65# (' '</w:t>
      </w:r>
    </w:p>
    <w:p>
      <w:r>
        <w:t>(3 2 ?</w:t>
      </w:r>
    </w:p>
    <w:p>
      <w:r>
        <w:t>2)' ' ))</w:t>
      </w:r>
    </w:p>
    <w:p>
      <w:r>
        <w:t>5 )/</w:t>
      </w:r>
    </w:p>
    <w:p>
      <w:r>
        <w:t>2#</w:t>
      </w:r>
    </w:p>
    <w:p>
      <w:r>
        <w:t>' )2' ( A $!!"/ 8</w:t>
      </w:r>
    </w:p>
    <w:p>
      <w:r>
        <w:t>22</w:t>
      </w:r>
    </w:p>
    <w:p>
      <w:r>
        <w:t>()' '#</w:t>
      </w:r>
    </w:p>
    <w:p>
      <w:r>
        <w:t>%..$#</w:t>
      </w:r>
    </w:p>
    <w:p>
      <w:r>
        <w:t>'</w:t>
      </w:r>
    </w:p>
    <w:p>
      <w:r>
        <w:t>6 ('</w:t>
      </w:r>
    </w:p>
    <w:p>
      <w:r>
        <w:t>2'2' :6)C A ' K 6)2'? N# 2(</w:t>
      </w:r>
    </w:p>
    <w:p>
      <w:r>
        <w:t>K (&gt;'((</w:t>
      </w:r>
    </w:p>
    <w:p>
      <w:r>
        <w:t>3'') N</w:t>
      </w:r>
    </w:p>
    <w:p>
      <w:r>
        <w:t>'9 : )2' )2'; )5</w:t>
      </w:r>
    </w:p>
    <w:p>
      <w:r>
        <w:t>2)#</w:t>
      </w:r>
    </w:p>
    <w:p>
      <w:r>
        <w:t>2''</w:t>
      </w:r>
    </w:p>
    <w:p>
      <w:r>
        <w:t>((</w:t>
      </w:r>
    </w:p>
    <w:p>
      <w:r>
        <w:t>''/</w:t>
      </w:r>
    </w:p>
    <w:p>
      <w:r>
        <w:t>6 (' 2 2' 2' )# 2;' ');''(/ ''#</w:t>
      </w:r>
    </w:p>
    <w:p>
      <w:r>
        <w:t>()'*'</w:t>
      </w:r>
    </w:p>
    <w:p>
      <w:r>
        <w:t>: # ) )</w:t>
      </w:r>
    </w:p>
    <w:p>
      <w:r>
        <w:t>57') * : 3 )2'; )5#</w:t>
      </w:r>
    </w:p>
    <w:p>
      <w:r>
        <w:t>6 ('</w:t>
      </w:r>
    </w:p>
    <w:p>
      <w:r>
        <w:t>2) 2</w:t>
      </w:r>
    </w:p>
    <w:p>
      <w:r>
        <w:t>:'2')</w:t>
      </w:r>
    </w:p>
    <w:p>
      <w:r>
        <w:t>7'</w:t>
      </w:r>
    </w:p>
    <w:p>
      <w:r>
        <w:t>5 )/</w:t>
      </w:r>
    </w:p>
    <w:p>
      <w:r>
        <w:t>&gt;'('</w:t>
      </w:r>
    </w:p>
    <w:p>
      <w:r>
        <w:t>2</w:t>
      </w:r>
    </w:p>
    <w:p>
      <w:r>
        <w:t>M ('</w:t>
      </w:r>
    </w:p>
    <w:p>
      <w:r>
        <w:t>' 7</w:t>
      </w:r>
    </w:p>
    <w:p>
      <w:r>
        <w:t>;;' 2)&gt;' '7'/</w:t>
      </w:r>
    </w:p>
    <w:p>
      <w:r>
        <w:t>* Q+,*</w:t>
      </w:r>
    </w:p>
    <w:p>
      <w:r>
        <w:t>+$--,+%..$ $%/</w:t>
      </w:r>
    </w:p>
    <w:p>
      <w:r>
        <w:t>2)7'</w:t>
      </w:r>
    </w:p>
    <w:p>
      <w:r>
        <w:t>%" 3 %..&amp;# :</w:t>
      </w:r>
    </w:p>
    <w:p>
      <w:r>
        <w:t>);9 &gt;2)( A :22)''</w:t>
      </w:r>
    </w:p>
    <w:p>
      <w:r>
        <w:t>1111111111</w:t>
      </w:r>
    </w:p>
    <w:p>
      <w:r>
        <w:t>@</w:t>
      </w:r>
    </w:p>
    <w:p>
      <w:r>
        <w:t>/</w:t>
      </w:r>
    </w:p>
    <w:p>
      <w:r>
        <w:t>$&amp;/ 7') A</w:t>
      </w:r>
    </w:p>
    <w:p>
      <w:r>
        <w:t>)('#</w:t>
      </w:r>
    </w:p>
    <w:p>
      <w:r>
        <w:t>: 2 (';)/</w:t>
      </w:r>
    </w:p>
    <w:p>
      <w:r>
        <w:t>)</w:t>
      </w:r>
    </w:p>
    <w:p>
      <w:r>
        <w:t>$/</w:t>
      </w:r>
    </w:p>
    <w:p>
      <w:r>
        <w:t>'@)</w:t>
      </w:r>
    </w:p>
    <w:p>
      <w:r>
        <w:t>(2 ' 29</w:t>
      </w:r>
    </w:p>
    <w:p>
      <w:r>
        <w:t>((''</w:t>
      </w:r>
    </w:p>
    <w:p>
      <w:r>
        <w:t>8*</w:t>
      </w:r>
    </w:p>
    <w:p>
      <w:r>
        <w:t>73 '5'3 ' M )(') ' 3@'7( ? 2'3/</w:t>
      </w:r>
    </w:p>
    <w:p>
      <w:r>
        <w:t>;</w:t>
      </w:r>
    </w:p>
    <w:p>
      <w:r>
        <w:t>)3' '</w:t>
      </w:r>
    </w:p>
    <w:p>
      <w:r>
        <w:t>? (</w:t>
      </w:r>
    </w:p>
    <w:p>
      <w:r>
        <w:t>) 2# (5)</w:t>
      </w:r>
    </w:p>
    <w:p>
      <w:r>
        <w:t>';'(') (# &gt;</w:t>
      </w:r>
    </w:p>
    <w:p>
      <w:r>
        <w:t>'7') ?</w:t>
      </w:r>
    </w:p>
    <w:p>
      <w:r>
        <w:t>(6)</w:t>
      </w:r>
    </w:p>
    <w:p>
      <w:r>
        <w:t>7' ' ;;# (2</w:t>
      </w:r>
    </w:p>
    <w:p>
      <w:r>
        <w:t>2'/</w:t>
      </w:r>
    </w:p>
    <w:p>
      <w:r>
        <w:t>2' )('</w:t>
      </w:r>
    </w:p>
    <w:p>
      <w:r>
        <w:t>''</w:t>
      </w:r>
    </w:p>
    <w:p>
      <w:r>
        <w:t>7' ? '7') 2 '3( M &gt;'5)</w:t>
      </w:r>
    </w:p>
    <w:p>
      <w:r>
        <w:t>/</w:t>
      </w:r>
    </w:p>
    <w:p>
      <w:r>
        <w:t>* 4+,*</w:t>
      </w:r>
    </w:p>
    <w:p>
      <w:r>
        <w:t>+$--,+%..$ ( R&gt;' R '2')</w:t>
      </w:r>
    </w:p>
    <w:p>
      <w:r>
        <w:t>5' ) 2</w:t>
      </w:r>
    </w:p>
    <w:p>
      <w:r>
        <w:t>' A</w:t>
      </w:r>
    </w:p>
    <w:p>
      <w:r>
        <w:t>) (# ' R</w:t>
      </w:r>
    </w:p>
    <w:p>
      <w:r>
        <w:t>2 )''; ? R) &gt;</w:t>
      </w:r>
    </w:p>
    <w:p>
      <w:r>
        <w:t>'7') '7 ';;'E ' ; 3' 2F</w:t>
      </w:r>
    </w:p>
    <w:p>
      <w:r>
        <w:t>( R'</w:t>
      </w:r>
    </w:p>
    <w:p>
      <w:r>
        <w:t>' R( ?</w:t>
      </w:r>
    </w:p>
    <w:p>
      <w:r>
        <w:t>(' A 2;'</w:t>
      </w:r>
    </w:p>
    <w:p>
      <w:r>
        <w:t>2')</w:t>
      </w:r>
    </w:p>
    <w:p>
      <w:r>
        <w:t>7'</w:t>
      </w:r>
    </w:p>
    <w:p>
      <w:r>
        <w:t>2# 2'?(# 2 M '3( &gt;'5)</w:t>
      </w:r>
    </w:p>
    <w:p>
      <w:r>
        <w:t>'#</w:t>
      </w:r>
    </w:p>
    <w:p>
      <w:r>
        <w:t>?R ' (M( '223 2</w:t>
      </w:r>
    </w:p>
    <w:p>
      <w:r>
        <w:t>')) '('</w:t>
      </w:r>
    </w:p>
    <w:p>
      <w:r>
        <w:t>2</w:t>
      </w:r>
    </w:p>
    <w:p>
      <w:r>
        <w:t>)7 '('#</w:t>
      </w:r>
    </w:p>
    <w:p>
      <w:r>
        <w:t>)2</w:t>
      </w:r>
    </w:p>
    <w:p>
      <w:r>
        <w:t>' 2</w:t>
      </w:r>
    </w:p>
    <w:p>
      <w:r>
        <w:t>'</w:t>
      </w:r>
    </w:p>
    <w:p>
      <w:r>
        <w:t>'7'')</w:t>
      </w:r>
    </w:p>
    <w:p>
      <w:r>
        <w:t>'/</w:t>
      </w:r>
    </w:p>
    <w:p>
      <w:r>
        <w:t>76#</w:t>
      </w:r>
    </w:p>
    <w:p>
      <w:r>
        <w:t>@</w:t>
      </w:r>
    </w:p>
    <w:p>
      <w:r>
        <w:t>F</w:t>
      </w:r>
    </w:p>
    <w:p>
      <w:r>
        <w:t>:*'7'') ?:</w:t>
      </w:r>
    </w:p>
    <w:p>
      <w:r>
        <w:t>27?)</w:t>
      </w:r>
    </w:p>
    <w:p>
      <w:r>
        <w:t>('</w:t>
      </w:r>
    </w:p>
    <w:p>
      <w:r>
        <w:t>' ?' L</w:t>
      </w:r>
    </w:p>
    <w:p>
      <w:r>
        <w:t>' A</w:t>
      </w:r>
    </w:p>
    <w:p>
      <w:r>
        <w:t>) 26 '?</w:t>
      </w:r>
    </w:p>
    <w:p>
      <w:r>
        <w:t>(# ' A</w:t>
      </w:r>
    </w:p>
    <w:p>
      <w:r>
        <w:t>2')</w:t>
      </w:r>
    </w:p>
    <w:p>
      <w:r>
        <w:t>5'</w:t>
      </w:r>
    </w:p>
    <w:p>
      <w:r>
        <w:t>'</w:t>
      </w:r>
    </w:p>
    <w:p>
      <w:r>
        <w:t>) *(M( : ' A</w:t>
      </w:r>
    </w:p>
    <w:p>
      <w:r>
        <w:t>) 26 '?</w:t>
      </w:r>
    </w:p>
    <w:p>
      <w:r>
        <w:t>( ?'</w:t>
      </w:r>
    </w:p>
    <w:p>
      <w:r>
        <w:t>7</w:t>
      </w:r>
    </w:p>
    <w:p>
      <w:r>
        <w:t>(' '(' ) 6P</w:t>
      </w:r>
    </w:p>
    <w:p>
      <w:r>
        <w:t>2' : 3 )2'; )</w:t>
      </w:r>
    </w:p>
    <w:p>
      <w:r>
        <w:t>: 6 ('</w:t>
      </w:r>
    </w:p>
    <w:p>
      <w:r>
        <w:t>27?)</w:t>
      </w:r>
    </w:p>
    <w:p>
      <w:r>
        <w:t>((5 '(2# '</w:t>
      </w:r>
    </w:p>
    <w:p>
      <w:r>
        <w:t>'(</w:t>
      </w:r>
    </w:p>
    <w:p>
      <w:r>
        <w:t>5 ) 7 ()6#</w:t>
      </w:r>
    </w:p>
    <w:p>
      <w:r>
        <w:t>'3'') 2 6'#</w:t>
      </w:r>
    </w:p>
    <w:p>
      <w:r>
        <w:t>2</w:t>
      </w:r>
    </w:p>
    <w:p>
      <w:r>
        <w:t>2('</w:t>
      </w:r>
    </w:p>
    <w:p>
      <w:r>
        <w:t>'</w:t>
      </w:r>
    </w:p>
    <w:p>
      <w:r>
        <w:t>:557'</w:t>
      </w:r>
    </w:p>
    <w:p>
      <w:r>
        <w:t>3 )2';/</w:t>
      </w:r>
    </w:p>
    <w:p>
      <w:r>
        <w:t>-/ U</w:t>
      </w:r>
    </w:p>
    <w:p>
      <w:r>
        <w:t># : 2# ?</w:t>
      </w:r>
    </w:p>
    <w:p>
      <w:r>
        <w:t>&gt;'('# '</w:t>
      </w:r>
    </w:p>
    <w:p>
      <w:r>
        <w:t>3 )2'; )</w:t>
      </w:r>
    </w:p>
    <w:p>
      <w:r>
        <w:t>6 ('#</w:t>
      </w:r>
    </w:p>
    <w:p>
      <w:r>
        <w:t>' 2</w:t>
      </w:r>
    </w:p>
    <w:p>
      <w:r>
        <w:t>;;' '7'</w:t>
      </w:r>
    </w:p>
    <w:p>
      <w:r>
        <w:t>: 2# ?</w:t>
      </w:r>
    </w:p>
    <w:p>
      <w:r>
        <w:t>&gt;'(' : 2 '(2'?)</w:t>
      </w:r>
    </w:p>
    <w:p>
      <w:r>
        <w:t>' A</w:t>
      </w:r>
    </w:p>
    <w:p>
      <w:r>
        <w:t>)</w:t>
      </w:r>
    </w:p>
    <w:p>
      <w:r>
        <w:t>'</w:t>
      </w:r>
    </w:p>
    <w:p>
      <w:r>
        <w:t>:*'7'')/</w:t>
      </w:r>
    </w:p>
    <w:p>
      <w:r>
        <w:t>1111111111 25' *(M(</w:t>
      </w:r>
    </w:p>
    <w:p>
      <w:r>
        <w:t>7' 2'?: )' )5( ?</w:t>
      </w:r>
    </w:p>
    <w:p>
      <w:r>
        <w:t>&gt;'(' :)' 2</w:t>
      </w:r>
    </w:p>
    <w:p>
      <w:r>
        <w:t>)? : ' A</w:t>
      </w:r>
    </w:p>
    <w:p>
      <w:r>
        <w:t>)</w:t>
      </w:r>
    </w:p>
    <w:p>
      <w:r>
        <w:t>* "+,*</w:t>
      </w:r>
    </w:p>
    <w:p>
      <w:r>
        <w:t>+$--,+%..$</w:t>
      </w:r>
    </w:p>
    <w:p>
      <w:r>
        <w:t>?: :7' 2</w:t>
      </w:r>
    </w:p>
    <w:p>
      <w:r>
        <w:t>2 )</w:t>
      </w:r>
    </w:p>
    <w:p>
      <w:r>
        <w:t>((5 26 '? + ( '(' )3'</w:t>
      </w:r>
    </w:p>
    <w:p>
      <w:r>
        <w:t>%&amp; ;)7' %..$=/</w:t>
      </w:r>
    </w:p>
    <w:p>
      <w:r>
        <w:t>: )5( A</w:t>
      </w:r>
    </w:p>
    <w:p>
      <w:r>
        <w:t>' ?: '7)</w:t>
      </w:r>
    </w:p>
    <w:p>
      <w:r>
        <w:t>1111111111</w:t>
      </w:r>
    </w:p>
    <w:p>
      <w:r>
        <w:t>&gt;'5</w:t>
      </w:r>
    </w:p>
    <w:p>
      <w:r>
        <w:t>@'2 ;)) (2'/</w:t>
      </w:r>
    </w:p>
    <w:p>
      <w:r>
        <w:t>)'</w:t>
      </w:r>
    </w:p>
    <w:p>
      <w:r>
        <w:t>2 M 25)/</w:t>
      </w:r>
    </w:p>
    <w:p>
      <w:r>
        <w:t>()(' ' B = ''? &gt;( ? )''</w:t>
      </w:r>
    </w:p>
    <w:p>
      <w:r>
        <w:t>)' 3'</w:t>
      </w:r>
    </w:p>
    <w:p>
      <w:r>
        <w:t>'</w:t>
      </w:r>
    </w:p>
    <w:p>
      <w:r>
        <w:t>2</w:t>
      </w:r>
    </w:p>
    <w:p>
      <w:r>
        <w:t>)'' ?)E 3= &gt;2 2 ? ('; ' '( 27' (</w:t>
      </w:r>
    </w:p>
    <w:p>
      <w:r>
        <w:t>)''E = 2</w:t>
      </w:r>
    </w:p>
    <w:p>
      <w:r>
        <w:t>'5</w:t>
      </w:r>
    </w:p>
    <w:p>
      <w:r>
        <w:t>2)/ 8'</w:t>
      </w:r>
    </w:p>
    <w:p>
      <w:r>
        <w:t>()('</w:t>
      </w:r>
    </w:p>
    <w:p>
      <w:r>
        <w:t>' 2</w:t>
      </w:r>
    </w:p>
    <w:p>
      <w:r>
        <w:t>' ))( )())</w:t>
      </w:r>
    </w:p>
    <w:p>
      <w:r>
        <w:t>= 3=</w:t>
      </w:r>
    </w:p>
    <w:p>
      <w:r>
        <w:t>= '*#</w:t>
      </w:r>
    </w:p>
    <w:p>
      <w:r>
        <w:t>'3 ;))</w:t>
      </w:r>
    </w:p>
    <w:p>
      <w:r>
        <w:t>2 2</w:t>
      </w:r>
    </w:p>
    <w:p>
      <w:r>
        <w:t>('9</w:t>
      </w:r>
    </w:p>
    <w:p>
      <w:r>
        <w:t>?R' 7 ) '73/</w:t>
      </w:r>
    </w:p>
    <w:p>
      <w:r>
        <w:t>()('</w:t>
      </w:r>
    </w:p>
    <w:p>
      <w:r>
        <w:t>('</w:t>
      </w:r>
    </w:p>
    <w:p>
      <w:r>
        <w:t>(</w:t>
      </w:r>
    </w:p>
    <w:p>
      <w:r>
        <w:t>27# ?'</w:t>
      </w:r>
    </w:p>
    <w:p>
      <w:r>
        <w:t>@'# '' ?</w:t>
      </w:r>
    </w:p>
    <w:p>
      <w:r>
        <w:t>)'' ?)</w:t>
      </w:r>
    </w:p>
    <w:p>
      <w:r>
        <w:t>R722</w:t>
      </w:r>
    </w:p>
    <w:p>
      <w:r>
        <w:t>?</w:t>
      </w:r>
    </w:p>
    <w:p>
      <w:r>
        <w:t>)) &gt;2)')</w:t>
      </w:r>
    </w:p>
    <w:p>
      <w:r>
        <w:t>2' '' ?RA R;;' ;))</w:t>
      </w:r>
    </w:p>
    <w:p>
      <w:r>
        <w:t>' 2</w:t>
      </w:r>
    </w:p>
    <w:p>
      <w:r>
        <w:t>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