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ATAS/196/2011 vom 18. Februar 2011</w:t>
      </w:r>
    </w:p>
    <w:p>
      <w:r>
        <w:t>GE Cour de justice, 2011-02-18, FR</w:t>
      </w:r>
    </w:p>
    <w:p>
      <w:r>
        <w:rPr>
          <w:b/>
        </w:rPr>
        <w:t xml:space="preserve">Quelle: </w:t>
      </w:r>
      <w:r>
        <w:t>https://mcp.opencaselaw.ch/entscheid/ge_gerichte_ATAS_196_2011</w:t>
      </w:r>
    </w:p>
    <w:p>
      <w:r>
        <w:t>FR: GE_GERICHTE ATAS/196/2011 du 18 février 2011</w:t>
      </w:r>
    </w:p>
    <w:p>
      <w:r>
        <w:t>IT: GE_GERICHTE ATAS/196/2011 del 18 febbraio 2011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de la demande.</w:t>
      </w:r>
    </w:p>
    <w:p>
      <w:r>
        <w:rPr>
          <w:b/>
        </w:rPr>
        <w:t>E. 2</w:t>
      </w:r>
    </w:p>
    <w:p>
      <w:r>
        <w:t>Raye la cause d rôle.</w:t>
      </w:r>
    </w:p>
    <w:p>
      <w:r>
        <w:rPr>
          <w:b/>
        </w:rPr>
        <w:t>E. 3</w:t>
      </w:r>
    </w:p>
    <w:p>
      <w:r>
        <w:t>Renonce à percevoir un émolument de justice.</w:t>
      </w:r>
    </w:p>
    <w:p>
      <w:r>
        <w:t>La greffière</w:t>
      </w:r>
    </w:p>
    <w:p>
      <w:r>
        <w:t>Maryse BRIAND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