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ATAS/196/2007 vom 28. Februar 2007</w:t>
      </w:r>
    </w:p>
    <w:p>
      <w:r>
        <w:t>GE Cour de justice, 2007-02-28, DE</w:t>
      </w:r>
    </w:p>
    <w:p>
      <w:r>
        <w:rPr>
          <w:b/>
        </w:rPr>
        <w:t xml:space="preserve">Quelle: </w:t>
      </w:r>
      <w:r>
        <w:t>https://mcp.opencaselaw.ch/entscheid/ge_gerichte_ATAS_196_2007</w:t>
      </w:r>
    </w:p>
    <w:p>
      <w:r>
        <w:t>FR: GE_GERICHTE ATAS/196/2007 du 28 février 2007</w:t>
      </w:r>
    </w:p>
    <w:p>
      <w:r>
        <w:t>IT: GE_GERICHTE ATAS/196/2007 del 28 febbraio 2007</w:t>
      </w:r>
    </w:p>
    <w:p>
      <w:pPr>
        <w:pStyle w:val="Heading2"/>
      </w:pPr>
      <w:r>
        <w:t>Erwägungen</w:t>
      </w:r>
    </w:p>
    <w:p>
      <w:r>
        <w:rPr>
          <w:b/>
        </w:rPr>
        <w:t>E. 037</w:t>
      </w:r>
    </w:p>
    <w:p>
      <w:r>
        <w:t>52C322;!= * $)))@)$!?)I$ #)"+$7 057 ")"0:J)322;!+$&gt;"+/8/8 )/$$.$$7 0&lt;7 3: 8)#&gt; 322;! +$ @ F $)$ B#$ 8 #$" "+"#) " * 7 88)! )) #-! "$) " 8))! B# ? ) 88$) #)@$! 444444444!)#$?+B))")&gt;"$.$$)F#8))@ #&gt;!#?$?"$$)-"/)$))$))7 0;7 "$ " &lt; )&gt; 322;! * @ FF) 50 )&gt;322;)#FB8))"+&amp;"#)$C- )F"))#)(7 017 )"$$)$F88$"+88)8")$"1)&gt;322;7 0G7 )) 88) $)$ C)$ 8 "$ " 3 @#&gt; 322;7 ) @$ ?+ $$#) #$" 8#) " #)) ") "</w:t>
      </w:r>
    </w:p>
    <w:p>
      <w:r>
        <w:t>! ? ) F#$ 8 B# #$"B &amp;.8/ #&gt;!#&gt;! ),.##(7 067 * ))F8)$"8"/.$CDH$)&gt;#) /8)H" $"8)) D *7"B88)#$"B#)@$"32 "$#&gt;322;)3;C@3221!#$""%)@$?+$ 8$)) " . )) )! $@) "+@ 8" #$) ) +#8 "+@ $)$ F$ 8 7 +B)) 8") 8 "+FF) 8 8,/)? ? )). " ".)7 *+.) " #&gt;.! ) ))$ ?+ +.) " $ "$.$$)@8%$).$7 0:7 )"50C@3221!+$)C)$8"@)&gt; ) " 7 )! #8)#)! D +) "</w:t>
      </w:r>
    </w:p>
    <w:p>
      <w:r>
        <w:t>453643221 %&lt;402% "$88)"3@#&gt;322;)D)))?)&gt; "))FF)$))@+$@$#)"52@#&gt;322&lt;7 327 ) ) #8.$ " "B )F) " ' ) !?)$)$)$8)7 8#!")F)&gt;,!)))?H))/"&lt;4;) 8&gt;&gt;#)$)@D")")@524004322&lt;H7 " -@ ? +$ H8$) / " &lt;%;! )- @#&gt;&gt;#)8@?$8)#)#@)$&gt;&gt;"/)! ")@!52@#&gt;322&lt;H7 307 36#3221!* C)"7 -@8) ?)F)"' ) )"$8@")) @8&gt;)7 +)#$ 8") ) 88$) " K ! 8$) /.)/8$"?8-"* 7*F")B#88F" ""!,#8"".8/!)B#)))$))F? "#! K B8 ? +/,8)/- 88$ 8 ' ) "+ $). )#)? " +/ " &lt;4;8)A)$),$7 337 )$)$@)$D$8?)8"88)"K $)$)#7"06@3221)00#3221!8)$" 7 +))##)F"$88)#$"3&lt;C322;" ! ? B) )) 8&gt;)$ " $ "$.$$)@ " +88) " " ?#) 8- /)7 ) 8") @ )F) #$" " ' " : # 3221 ? B8 ?+ B))$$@"))"))/)!8)) @)@#)+@)C#)$8"@))#)# "52@#&gt;322&lt;7 357 $8? " 35 # 3221! * 8)$ " @) ? ' F").#))88H8) /!.88)/H!?+)8"#&gt;###,"8@") "7 3&lt;7 *!$)$."$DC.7 +</w:t>
        <w:tab/>
        <w:t>' 07 .@L.)C"&amp;($)$#"F$)))$!"- 0J)3225!&gt;)"!#8$";C.!</w:t>
      </w:r>
    </w:p>
    <w:p>
      <w:r>
        <w:t>453643221 %;402% ")8$"))@%8$")!;88$))01C.&amp;)70)7 );1(7 *)DL)"L$)"01C.!8&gt;F$"$ 3GC@322&lt;&amp; '052021(!".@"8)$!05F$@ 322&lt;! "8) )) .) 8#))) &gt; ) " " $. D ) C. ))! ! " L)))"L$)"@BC.7 37 F#$#)D+)7;1!70)7/7;!&gt;"$I) )?")))8$@D+)7;1"F$"$8) .$$ " ") " " 1 )&gt; 3222 &amp; ( ? ) )@DF$"$+%")"32#0:60&amp; (7 !+$)"#$D+$).!)&gt;#8$)))" )""#""#8,*&amp;)7;673 (7</w:t>
      </w:r>
    </w:p>
    <w:p>
      <w:r>
        <w:t>+8-!"#8,")!?$"'!$))"#$D /A%.7 #8$)"&gt;"$8C.""L8-)$)&gt;7 57 )C)$"F#)"$$.B!)@&gt;DF#&amp;)7021 ")@.)0C@3225)50"$#&gt;3221! "$.)DL)712 (7 &lt;7 ).8)")")D"8))"+%") %"D"50)&gt;322;7 *L)7170 !L%")$8"")))D)$? ?L ) ) " )$ #) )! # "$?) @ L$@$#) $ &amp; ' 00: 55; "7 0(7 * C8""&gt;F$"$"&amp;%8-' (!")D" 8)) "$) "+ ") $ 88 "+&gt;"! ) +$@$#) "##.&gt; " )- ") ) +))) D )$! " )$ )7 )) B. ) #8 ?+ , "+"#)) ?! ) $@$#)")!"##.)88")"))?+) 8@"#A##-7 @/!+)8$?+") ) ? ##$") " +))) D )$M F) ) FF) ? +$@$#)"##.&gt;!$$@)#)D"+)F)!)8@?$ +)))D)$8/,?8,/?"+$!+)%D%"?+8$) ## ") ? " %7 *@ +$@$#) $ ) +)))D)$)$888)")$))?)" F)! ? +"#)) ! $/$)! C. B# F") )#)".#)"+"#$")?")A))/$ F#) D -. " ".$ " @#&gt; 8$8"$)! 88?$</w:t>
      </w:r>
    </w:p>
    <w:p>
      <w:r>
        <w:t>453643221 %1402% .$$#)D+88$)"8@"+7 !? +B) "+ 88) " D FF) ) +") ) "##. 8I) 8&gt;! # ?+ 8) 8 A) ?F$ " 8&gt;&gt;! ") D " 8))F"$+")$")A)$&amp; '03:060"7570M &lt;21"7&lt;7570M00:55G"70M00636:"70&gt;)$F$(7</w:t>
      </w:r>
    </w:p>
    <w:p>
      <w:r>
        <w:t>@/!")$"$?))?)"")?+88))D +"#)))!"!C.")/7)$)"$?) !"+8-""/)+B8$"@!F)"$$ $))88D)IFF)"."?+)8")!@" $))8)"FN.$$F@$8))&amp; ' 03:060"7573M&lt;2;"7373M03;&lt;10"7;)$F$M00; &lt;2;"7&lt;(7 *+8)"#))?+")+F)?"$/8?) "))FN@)$@$#)!")$)) ,#8)O# 8$)$ 8 +$ ) +") ") A) $ ? +$)) #"F )$)@)"P)@)@)+")&amp;))?)(+ )8@)""+$@)?+))))+")&amp;))?M 0::3 Q 0&lt;3 87 G; "7 &lt;&gt;M ' * ! +%") &gt;.)!</w:t>
      </w:r>
    </w:p>
    <w:p>
      <w:r>
        <w:t>*/RS/ "@R)./) T*U! *S *//)!Q0&lt;0(7 ;7 88)"$@))$$&amp;8B#8#"!+")!+8)$ " )@! +@")$! +))) D +)$.)$ 8/,? #)( 88) +))"F)"+"#$"7!88@$)&gt;")"+$D "8))!+"#))C.)&gt;""#)?#$" ")F7+88$)""$#$"@A)#8) "+)) 8 ." " )B)7 )V/ " #$"! 8$$ 8 C8"!)D8)C.#)+$))")$)D"?" ?#)8?)@)$+$)8&gt;")@7 )! "$#$")))$$#))8"$)#?)@B 8)!&gt;#)!B."+$&amp; '03;310"7&lt;!00; 05&lt;"73!00&lt;50&lt;"75!02;0;6"70(7 )$."!C. " ") B# " #- &gt;C)@ ) #, " 8@!??+)8@!8"$""#)D"8) 8#))) " 8) C.#) @&gt; ") ).B7 * 88) #$"B))")!8)?"+FF88$+#&gt; "8@)"?8?F"8 #$")8)7</w:t>
      </w:r>
    </w:p>
    <w:p>
      <w:r>
        <w:t>?@8&gt;)"L88)#$"!?)"$)#)! L)?8)).B#8)))F)L&gt;C)"L$)"F$!? 88) F" " B# #8)! ?L 8 $.#) "$)8)B8#$!?L)$)$$)&gt;8"</w:t>
      </w:r>
    </w:p>
    <w:p>
      <w:r>
        <w:t>453643221 %G402% "&amp;#-(!?"8)")B)#$"))!F!? "LB8))&gt;#)@$&amp; '033012"70) $F$(7 L$$#) "$)#) 8 @ 8&gt;) L) 88 L. " #, " 8@! "$.)! F# "L 88) "LB8)!#&gt;)&gt;)&amp; '033012"70M! "@")W)&gt;#."&gt;.)/F@/.873:G)7M</w:t>
      </w:r>
    </w:p>
    <w:p>
      <w:r>
        <w:t>! F#"S/ .)/). " * ! * * 5340:66 87553)7(7 17 A) " 0&lt; C 0::: &amp; ' 03; 5;0(! ' ) 8$$ C8")@DL88$)"8@""##$"7* #))88"&gt;88$)"8@!C8" 8$)$ 8$ " . ") ? #- "L88$ )),8"LB8)"88)#$"B7 ! C. L$) 888 #)F#8$)F" "L B8) #$"! )V/ " LB8) $)) 8$$#) " #)) 8$D"8)8F8)#$"B"L$)) "F)"$7)))"L$)"LB8)C"F) ? % )) " )")! ?L %B8) "$ 8 )&gt; F# " #- @)7 )! ? "L)8$)$#)))"8)8)D#))$#) ")8)""$")"LB8)!8)B!! )8$))"@.)"""8C.!&gt;! ))#8$#)F#"L@B8)#$"7 @)"8$?#8F)?#$")$)$D +888)")@8#)8"")"+&gt;C)@)$ "88$)"8N8$#8)D+$.""+$7+) ?+8$")8)-?")C)"+#8))$ "+ 88$) 8@) A) "$$ ## &gt;C)@#) F"$7 )) "$ +#8) F$$ B 88) #$"B " ") " ! , ))F " 8 " B. $@- ? +#8))$"+B8)&amp; '033012"70)$F$(7</w:t>
        <w:tab/>
        <w:t>)B 88)$#)"#$")))!C.8))"))#8)"F) @) " +B8$ ?! " 8 8) " F") 8@$.$ ? F-#")!#$"))))/"")F@" 8))&amp; '03;5;3"75&gt;4)$F$(7 G7 +8-!#C)$"88)#$"B?F.)""$#)) ?$#&gt;&lt;4;")FF))8)" )$)@+$@$#)"52@#&gt;322&lt;!D))#"8 50)&gt;322;!")D?* $"8)7</w:t>
      </w:r>
    </w:p>
    <w:p>
      <w:r>
        <w:t>453643221 %6402% " .8/ " 1 "$#&gt; 322&lt;! ) ?? C #) 8-/)")!$)#)?+)))$7</w:t>
      </w:r>
    </w:p>
    <w:p>
      <w:r>
        <w:t>@/! )- #8)) )/ )88/, 8)$ &lt;4; ) ".)?$7 #&gt;"&lt;@322;!)#)+) ) ))$7 F! 31 @ 322;! ))$ ? )))#&gt;)"+.)/?7 ))) )) )- #) " "B 88) " #$" "+"#) " * ! " 88) " H$)&gt;#) /8)H " $"8))?"88)"K 7&gt;"$ 8)?@??)88))F"$$)"88F"" "!8)#8)8)"+$!8)+#-!"$@) #))B)#$")#)@)F")" ))$)#$"7"@)"-@I)F8&gt;) 88)"C8"8$)$7 &gt;"$8)"?))?+&gt;")$) )+$@$#)"52@#&gt;322&lt;)$#&gt;&lt;4;!"-50 )&gt;322;!)$)&gt;D)F)"")7 67 )! ) 8") " )F) #$"B " ' ) ? )))) " @#&gt; "+ " )$ ) )&gt;#&gt;"+$)+$@$#)"52@#&gt;322&lt;788)" ! ")$ " 3&lt; C 322;! )) ) " #7 "#) ) ))F 8 8) D #)) #$"?)$)$B8$""$)8$$")7 #-#)!8)#$"!F)?!"8")!L$ 8) )##) " " #&gt;! ? L$)) 8 8@)! "$#) @#&gt; "LB)"L 88)"DFF) )) "))#&gt;.78)8")"/$D8)"@!8? #$")))"+$.+B)"+")$@)" 88X8)/!.88)/Y!?+8"@8&gt;)!## &gt; F$"$ " L 8$$ &amp; ' 00: 5&lt;0 7 "7 3&gt;4&gt;&gt;M 0:::Q5&lt;087&lt;267"75&gt;(7 B-##)!)F)#$"B#8)") $D@I)@8&gt;)C8"7 )8#)@$!)8F"$$)"88F""") "$@)8)B)#$"@FF##)"8$7 -##)!))' ? "?)? " )$ ) H@#&gt;&gt;H7!@#&gt;FF)8 C."8)/?)")$)7 ")!)!F")-"@#&gt;8$8"$)!?</w:t>
      </w:r>
    </w:p>
    <w:p>
      <w:r>
        <w:t>453643221 %:402% +)"$#)$!#A#$.$8#$"7"+)8 "$#)$ ? )$ $)) 8&gt;&gt;! ".$ " @#&gt; 8)) $D+"#"+88)")$)7</w:t>
      </w:r>
    </w:p>
    <w:p>
      <w:r>
        <w:t>F! ' ) ) #$" ))) " )7))!88)"C8""$CD)$!@)") #8) " F) @) " +B8$ ?! " 8 8) " F") 8@$.$!#$"))))!"")!)"D)/F@ "8))7 #8@#&gt;!B8$@$@"+!?) #)$ " )F) #$"B " 06 @#&gt; 322;! 30 @#&gt; 322;):#3221)"-#8)@)"&gt;"$7 :7 @"?8$-"!"$)88)A)?F#$) C)$78$"$)).))!$##)8N&amp;)710 )7 (7* !&gt;?+&gt;)))-#)."!+8")D ""$8&amp;)710!)7. (7</w:t>
      </w:r>
    </w:p>
    <w:p>
      <w:r>
        <w:t>453643221 %02402%</w:t>
      </w:r>
    </w:p>
    <w:p>
      <w:r>
        <w:t xml:space="preserve">5 </w:t>
        <w:tab/>
        <w:tab/>
        <w:t>'3 ,</w:t>
        <w:tab/>
        <w:t>'+ ,</w:t>
        <w:tab/>
        <w:t xml:space="preserve"> +'+ ,</w:t>
        <w:tab/>
        <w:tab/>
        <w:t xml:space="preserve"> +</w:t>
        <w:tab/>
        <w:t xml:space="preserve"> ,</w:t>
      </w:r>
    </w:p>
    <w:p>
      <w:r>
        <w:t>67818.--</w:t>
        <w:tab/>
        <w:t>9</w:t>
        <w:tab/>
        <w:tab/>
        <w:t>088</w:t>
        <w:tab/>
        <w:t>.8.</w:t>
        <w:tab/>
        <w:t>0</w:t>
        <w:tab/>
        <w:t>:.;</w:t>
        <w:tab/>
        <w:t>(&amp;#</w:t>
        <w:tab/>
        <w:t>,&lt; 18.-</w:t>
      </w:r>
    </w:p>
    <w:p>
      <w:r>
        <w:t>07 $)C)$50C@3221@&gt;7 180</w:t>
      </w:r>
    </w:p>
    <w:p>
      <w:r>
        <w:rPr>
          <w:b/>
        </w:rPr>
        <w:t>E. 37</w:t>
      </w:r>
    </w:p>
    <w:p>
      <w:r>
        <w:t>C))7 57 )?8$").))7 &lt;7 F# 8) " ?L 8@) F# ) 8$) A) " "$ " 52 C "- )F) 8- " &gt; F$"$ &amp;*/RS/F?1!122&lt;</w:t>
      </w:r>
    </w:p>
    <w:p>
      <w:r>
        <w:t>(!8@"#)-"") 8&gt;!F#$#)B)763"F$"$&gt;F$"$"0G C 322; &amp;'(M #$# " ") "? ! #)F ) #,"8@)8).)")"#")M") A) "$ &gt; F$"$ 8 @ 8) 8 @ $)? B ") " +)7 &lt;3 '7 8$) A) ) 8- 8 " )!@?$###,"8@!"@)A)C)D+@7</w:t>
      </w:r>
    </w:p>
    <w:p>
      <w:r>
        <w:t>.FF-</w:t>
      </w:r>
    </w:p>
    <w:p>
      <w:r>
        <w:t>*,@K =</w:t>
      </w:r>
    </w:p>
    <w:p>
      <w:r>
        <w:t>C.88$)</w:t>
      </w:r>
    </w:p>
    <w:p>
      <w:r>
        <w:t>*)$8/ Z 8F#"8$)A)))F$B8)?LDLFFF$"$ "8.FF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