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ATAS/195/2007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https://mcp.opencaselaw.ch/entscheid/ge_gerichte_ATAS_195_2007</w:t>
      </w:r>
    </w:p>
    <w:p>
      <w:r>
        <w:t>FR: GE_GERICHTE ATAS/195/2007 du 20 février 2007</w:t>
      </w:r>
    </w:p>
    <w:p>
      <w:r>
        <w:t>IT: GE_GERICHTE ATAS/195/2007 del 20 febbraio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$%&amp;%'$())&amp; $*+,$())'</w:t>
      </w:r>
    </w:p>
    <w:p>
      <w:r>
        <w:t>- .- ! -! ! !/01 * # () 23 ())'</w:t>
      </w:r>
    </w:p>
    <w:p>
      <w:r>
        <w:t>!"#$!%</w:t>
      </w:r>
    </w:p>
    <w:p>
      <w:r>
        <w:t>&amp;&amp;</w:t>
      </w:r>
    </w:p>
    <w:p>
      <w:r>
        <w:t>'</w:t>
      </w:r>
    </w:p>
    <w:p>
      <w:r>
        <w:t>'</w:t>
      </w:r>
    </w:p>
    <w:p>
      <w:r>
        <w:t>(( &amp; (! )"*+!" '',&amp;</w:t>
      </w:r>
    </w:p>
    <w:p>
      <w:r>
        <w:t>'#$</w:t>
      </w:r>
    </w:p>
    <w:p>
      <w:r>
        <w:t>-./.,-011/ &amp;0-2&amp; # 2 4# !$34.4!'$5*"6 ( (( &amp; 7&amp;5*8569)'": !#$"'''!$'955'5''6''$"6 55"'#'''$$';7 (8 #$#$"''';65"'?) '""'55: 6 "$ 3. '9 011/"$#5'@6$!A'#"; #9''"655@"3&gt;BC15=: 5"02'9011/!6$'$"5?) "'@41DE##5$+E: 3+#9011/!&gt;#$"$#5'"3.'9011/' 55$@6$;'"#F'557 8!"' 3=+011/!'"655 ($''#9$@"3&gt;BC15 =: C+#9011/!6$&gt;'+@;E+'""$5 '"655#'$+6""+'#$"&amp;6$#''' '' ' # "6 #5$#' ; = 6 5B 6'5'!+#'G7 8;6=#$'$"'"+' ""$''$''=6=#5'$"5"?) 55"5AE: 3.+#9011/!55$;6"'"30'9011/+' &gt;#$#$"''';65"'?)'"655 ( 5"$"'#!$''5$$;'*"#9#' $''#5:; !#''"''5''6$*+@3&gt;B C15=:;6';"$#5''': 6$ "$5$ 2 "$#9 011/ 5* " 9 " $! E'6;&gt;!5''"3.+#9011/!"5"?) "'$)'$!@41D !&gt;'#5A5'$5 #$"&amp;E: "#$#&amp;$5"3&gt;$+011,!*+;" 3.+#9011/6'5"$:;6'"*@6+9'$" :;65$''&gt;;6$?'+'&gt;"$! '5H'@": $''$'$'#@6$')"$@=):</w:t>
      </w:r>
    </w:p>
    <w:p>
      <w:r>
        <w:t>-./.,-011/ &amp;C-2&amp;</w:t>
      </w:r>
    </w:p>
    <w:p>
      <w:r>
        <w:t>! ; )+ I)' =" 78 $'$ #"&gt;$'''$!"*3J'011C!9'"! #5$"2=)!"'5$"''+&amp;5$"'!255$''3/=) 7'B3'B'2/8: '@I'"I$'"3/=)!59&gt;$"$ 0,=+011.7 K3C131/8!")+"5'$!3C&gt;$+! "5''')'5#'''9'" " $) @ ' =) ''! ! " I''' " I$' " +A=): &gt;#$#' @ 6'B 2/ B 3 'B ?B . ! 9 ' " L'';"'''5$+@I'B2/" &gt;$"$5')$$""'""/'90111 7 8 ; ' '+ @ &gt;$"$ I&amp;#" " 3M# 344. 7 8: #5$'5=)""I5*'$'9: 6'B3B3 !"5'" '$+)3 =+011C'559@6&amp;#"@6A5'"'"# 7'B3B0 8: 6A'#"6'B.4B3 !6"'"5$'"$; 5'' " 5''! $ =' #5'' + ; 6'$$6'5"6":;5''!$'=';'5 +$56'B.4B3 5+'H'''$5$"#5&gt;$:; 6'$$5'5"'A);6"$'"7'B23B3'0 8: 6 65*! F " "$ ; " 3. +#9 011/ '' 5 "$ &gt;# " " # N 6 #5'5"': EE '='$ ' " 3. +#9 011/ "' "* H' "$$+9:</w:t>
      </w:r>
    </w:p>
    <w:p>
      <w:r>
        <w:t>9"$6$'''&gt;!+655'&gt;#$@"A5! '02'9'C+#9011/!56'$$!"$#5'"3.'9011/! ;6'5""$&gt;#: 6'B 2/ B 0 ! 5' H' &gt;#$ ; 6! #)$"#""6'$$!"5""$""$55':</w:t>
      </w:r>
    </w:p>
    <w:p>
      <w:r>
        <w:t>-./.,-011/ &amp;.-2&amp; ;"!&gt;"'''"@'''''69='"') #'9"'"'9)'""'"&gt;"! ;6'$$"#"$A5$#'@6"57 K 59$"0C'9011CC0M-1C'O22-1C8: 6F'"='&gt;$"5'"6''$;6"&gt;&gt;*"$&amp;"@" '' "$ 9: ; '* 9 " "$ " 5$" 655$&gt;'"'5'*":;6&gt;''##' 5""$'6#5'"&gt;&gt;'$"&amp;!;#5'#' "='9!#"'55'+')!'?) "'+"6''$7 K302343"B08:;5'!=5" "+'6'$+)""#559! 6F'55'$ #"&gt;'@'""$"='7 K 59$".=011. O314-1C8: 665*!"$"=''+$$!"#N55''@! ''' "$" #' A5#$ " 6'$$! " " "$ &gt;#:;65"'"$$!"5$+"3&gt;$+011,!;6$'' 5H'@'&gt;"$#"#F""':;6+'"*"6 5"':</w:t>
      </w:r>
    </w:p>
    <w:p>
      <w:r>
        <w:t>-./.,-011/ &amp;2-2&amp; ! 5 .- ! -! !</w:t>
      </w:r>
    </w:p>
    <w:p>
      <w:r>
        <w:t># 672 00 8 9 : ; *&amp;( " @6'$$!"#"$! "$#"#F""': CB ';5$"')''B .B &gt;# 5' " ;I 5+' &gt;# ' 5$' H' " "$ " C1 = "* '&gt;' 5* " 9 &gt;$"$ 7(?PG?&gt;;/!/11.</w:t>
      </w:r>
    </w:p>
    <w:p>
      <w:r>
        <w:t>8!5+"#'*""' 59!&gt;#$#'A'BM0"&gt;$"$9&gt;$"$"3, = 0112 7K8: #$# " "' "; ! #'&gt; ' #F"5+'5')'"'"#"':"' H' "$ 9 &gt;$"$ 5 + 5' 5 + $'; A "' " 6'B .0 KB 5$' H' ' 5* 5 " '!+;$###F"5+!"+'H'='@6+B</w:t>
      </w:r>
    </w:p>
    <w:p>
      <w:r>
        <w:t>)&gt;&gt;*</w:t>
      </w:r>
    </w:p>
    <w:p>
      <w:r>
        <w:t>&amp; Q</w:t>
      </w:r>
    </w:p>
    <w:p>
      <w:r>
        <w:t>$"'R</w:t>
      </w:r>
    </w:p>
    <w:p>
      <w:r>
        <w:t>S</w:t>
      </w:r>
    </w:p>
    <w:p>
      <w:r>
        <w:t>5&gt;#"5$'H'''&gt;$A5';I@I&gt;&gt;&gt;$"$ "'$59;5)&gt;&gt;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