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ATAS/195/2006 vom 2. März 2006</w:t>
      </w:r>
    </w:p>
    <w:p>
      <w:r>
        <w:t>GE Cour de justice, 2006-03-02, DE</w:t>
      </w:r>
    </w:p>
    <w:p>
      <w:r>
        <w:rPr>
          <w:b/>
        </w:rPr>
        <w:t xml:space="preserve">Quelle: </w:t>
      </w:r>
      <w:r>
        <w:t>https://mcp.opencaselaw.ch/entscheid/ge_gerichte_ATAS_195_2006</w:t>
      </w:r>
    </w:p>
    <w:p>
      <w:r>
        <w:t>FR: GE_GERICHTE ATAS/195/2006 du 2 mars 2006</w:t>
      </w:r>
    </w:p>
    <w:p>
      <w:r>
        <w:t>IT: GE_GERICHTE ATAS/195/2006 del 2 marzo 2006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$$% %#$%. !# $ %!9 .% $:)'";&lt;.0= &amp; '##$% .$&amp; '!-$$ &amp;!"&gt;&amp;0==0/(! &amp;$% &amp; %! $&amp;#?! -#%$0$$0==5%$&amp; !" # %#) %!9@@%$%$%-% %$ !% % $! %$ % #$@ % #$@ #$&gt; +, ,, ,,A 7#$&gt;B+, C-</w:t>
      </w:r>
    </w:p>
    <w:p>
      <w:r>
        <w:rPr>
          <w:b/>
        </w:rPr>
        <w:t>E. 1</w:t>
      </w:r>
    </w:p>
    <w:p>
      <w:r>
        <w:t>2&amp;$ 0==5!%!&amp; % ' %%$&amp; B/%!$ !9$ &amp;$$) %$(!' #$%%! "#%"' D $ %%' ' # %!%%%$&amp; $&gt;%%%- @ %!%! ! &amp;9$0==5- 8- 6 &amp;$ 0==5 '$! 9 %$&amp;% #$% )! #$ $%+'/E# % &amp;$ % $&gt;&amp;A+C- % &amp; $!!% @% % &amp;-</w:t>
      </w:r>
    </w:p>
    <w:p>
      <w:r>
        <w:rPr>
          <w:b/>
        </w:rPr>
        <w:t>E. 2</w:t>
      </w:r>
    </w:p>
    <w:p>
      <w:r>
        <w:t>$##$% 0F #%9$ 0==5 $ @ % !%% ' !&amp;% %% @&amp;$9 % &amp; .! $#$ %$&amp; " #$% $ % ! '%9$-</w:t>
      </w:r>
    </w:p>
    <w:p>
      <w:r>
        <w:rPr>
          <w:b/>
        </w:rPr>
        <w:t>E. 6</w:t>
      </w:r>
    </w:p>
    <w:p>
      <w:r>
        <w:t>11 &amp;$ 0=== '$! !%! D#$% ! #$ $ G #! %7 $%/#! %-#% %@ %!%%$' % %!?"@$7 $ % $ #$D '&amp;% 9$ $ % $&amp;% )% " '@@$%- 'D#$%#! .% &amp;%B?. !) $"'@@$%"@ $ '&amp;%79$ $ % /?#!%/! !) $ @ $ ' D $ % $% %$9 $7&amp;!.!%% @ $! $ % %% #$&gt; .$?%$/ 9$ #!$ $ $ % %% #$&gt; # # $ 9' D$ %-$G#$#!#$ &amp;$%$ %% #/? %/!$# $ $ $! &amp;% % $ " $ #$.$ &amp;% &amp;%-% !)'$#$ %$&amp; " 63H#$$ %I%$D .!"@ 0===# "033H&gt;@ : !9% : %0===-#$% 9!9% ' &gt;$ .!!$ !$! ) $ '## % " $#$ ' % &amp; %!#$@ 99"D$!#$!!%-$ $ :.!)'%% %#$%"' %!.$ %! @!$ $"6H!% %#$!&amp; 9- F- +, #$ /$. @$ %$ %% % &amp;$! %! :$ &gt;$ :)' 0$ : % 0=== % " ) %$ " &amp;$%#$! 05: 0===-</w:t>
      </w:r>
    </w:p>
    <w:p>
      <w:r>
        <w:t>405641332 784087 J- , ' ## % '$! +, $) '&amp; $ %! " )$!!% +) % % ! ) #% % #$$ % # %$&amp; $ $&amp; % )' $% #$@ 7 .% !% % )! A$##$% 12 #%9$0===C-@$%!"%&amp; $G'%%!A$##$% 13%9$0===C- 5- 16:&amp; $1333$@@%!#!$% #% %@ % !%%' # %!%$&amp; % &gt;$:)'03@!&amp;$ $1333K#$ % #% KA$##$%12$1333C- =- %1J$1333$ %!#$+, $ $##$%'D#$% % $$%)'$!# . %$$ # .%$) '&amp; %: !%! &amp;% .!:)'$-'D#$% $&amp;! )' !/.$#/ $! ! 0J @!&amp;$ $ 1333 &amp; % $!&amp;!! KL#% % !$ $% $ %9$ #/M- % % %!@% #7?&amp; $! $% $ $ 7#/7 $ &amp; !9/ N?%K-#$&gt; @ %$% #$#/$&amp; %%%% #$- $) !% %#$@ %%@% -#! .% &amp;% B %% #$&gt; % % @!/ $ ' D $ % O $ %% #$&gt; % #! &amp;7$&amp;D %!$ ' D $ % /?#%/! !) $ $@ %!$ $ ' D$ %N?%M$# .%$ %#%7%$% )-#$! ! ) ' % !% % ' ) '%% % %%! % )' 'D % % # @%$!%$.$-:%!)#$N?%# .%.$!&gt;% ' @ %$% $! &amp; !% % # 9 )' %$&amp;% #$ 9% - 'D#$% ) $#$ %$&amp; " 033H #&amp; % I%$ &gt; 0$&amp;$ 1333- 03- $! $## % 08: %1333+, $!@$!! 05: 0===)'$"'$!%% # %!%$&amp; $%#!$ 16:&amp; $03@!&amp;$ $1333- 00- $ :.% 6 !9$ 1333 $ 9 %$% @ $:%! $$ @$! #$ '$! ) % % $ % " %!:$ &gt;$:)'0$&amp;$ 1333A'%7"7 $#%#!$ 0$: %0===16:&amp; $1333%03@!&amp;$ $0$&amp;$ 1333C- 01- , ' $$ $ 9 @!!$ $ A PC $$I% 1 : % 1330 !$! ) N?% '&amp; % # @$ $ '!%% %! ' %!$!)'"'!#)Q$A1J$1333C&amp; %D ! %%$ &gt;$) $&amp; %#$!&amp;$#$ %$&amp; &gt; 0$ &amp;$ &amp;% %% ##$! % %$ % # # % &amp; $ G&gt;$)'!% %$% &amp;'##$ % $!%'N?%</w:t>
      </w:r>
    </w:p>
    <w:p>
      <w:r>
        <w:t>405641332 724087 % %'!% %$!$9!#$&gt; @ %$% )'$% $#$&amp;)!#$%%@@% '#I/ %#$$%'D$$ % &amp; %! /9 % % ) '!% % &gt; $ " :% % %$ ) +, &amp; % !$!)'$!&amp; %$&amp;$!# # %!%$&amp; !9% : %0===-&amp; %$&amp;$)'9:% % .#$% %)$$ % D %!:$ &gt;$A"'D #$ /$.%!$ $@$ ! D $% @ N?% ##$ 0J @!&amp;$ $ 1333 % % % $!$9!#$&gt; @ %$% '# #$#/C-</w:t>
      </w:r>
    </w:p>
    <w:p>
      <w:r>
        <w:rPr>
          <w:b/>
        </w:rPr>
        <w:t>E. 08</w:t>
      </w:r>
    </w:p>
    <w:p>
      <w:r>
        <w:t>' %$&amp; $##$% %% 18 :&amp; $ 1330 $ / $$. #! .% N?%$#/7 $4! 7$# # .%$ %%..!$! %$&amp;% / $$. - 02- $$$ $83$1330+, @$!'$!)$9 %! D# %!%$%$9% @@$ %%' % #$ %D-&gt;$ % $) #$ #$ /$.' %$&amp;% / $$. #$!&amp;A9% N?%C'!% % #$# - 06- 01&amp;$ 1330'$!$) ! @$:% @ %$@#$ /$.#$! %!- 0F- $$ $%!J$1330$G! '&amp; ) %! %$ %$ N?% #/7 $ $ # .% $ % % ' %2&amp;$ 0==5'!% %)# 9 3</w:t>
        <w:tab/>
        <w:t>3#$$ &amp;%- $ $.% % % B '##$ % %$ &amp; ?#%%. '% &amp;!$% ##$#$ !%$% %% '9 ' %9 %! #/7 $ % %$ ! % !.!!$% &amp; ' :$ %! N?% $D # .% @@% 9 ) $&amp; % .!!$%%$% - !)$G'&amp; $1J$ 1333 !% % %%9- @@% # @ % ) N?% % $&amp; #%!$ $%%$% % % %#!!%#$9%% %%% % ) % #/? 7#%/. ) !% % " !%$ %- $ G#$ $ .!)@% $ % % ) !$ % #$ $ !% % %$&gt; 9 &amp; @$$$.?!%$ )% $ % % &amp;%$D# %!. @!$ $"2"##% .%%) 9 %!' D '!% %9 ! $!# D#$% 0===-&gt;$'!&amp;% !)' %2&amp;$ 0==5!%%@&amp;$9'#&amp; %#$% $ / #$9%%#' &amp; %! '%% %"' %!.$ %!-</w:t>
      </w:r>
    </w:p>
    <w:p>
      <w:r>
        <w:t>405641332 764087 0J- %0=: %1330+, @$!'$!)'/ % %@ $ #$!$"&amp;D#$% ! %)'% %$G "%%@ - 05- $ $$ $ 12 #%9$ 1330 '$! '% ##! " ! .% $G% @)' '!% %!:"#$!%#$#!%$ %#$- 0=- $$$ $03%9$1330'$ %$O7&amp;#$ /O $G-@ %&amp; $)'$!&amp; %!%! @$!# 0= : %1330! .% $G%)'$ %R'?##$ #%E%-</w:t>
      </w:r>
    </w:p>
    <w:p>
      <w:r>
        <w:rPr>
          <w:b/>
        </w:rPr>
        <w:t>E. 13</w:t>
      </w:r>
    </w:p>
    <w:p>
      <w:r>
        <w:t>'D#$% !%!$! !%06&amp;9$1330-$$%$##$%!%9 #$$G05!9$1330)#% % )!)'0=== #$!% %!:"$"@$# .%$ %)''&amp; % # % ! " '!#)- 'D#$% $#$% %% D#$% 11 &amp;$ 0==='$%$&amp;! .$@$% N?% )"@ $# .%$ %)#% %%% %$- .!)16 :&amp; $1333!%!#!$!#$$%!%! !$! #% " $#$$ %$&amp; " 033H 03 @!&amp;$ $ 1333- $&amp;! ) $% @ %! 12$1333$'&amp; %@ %% $# .%$ %-'D#$%$$&amp;!)$D#$ $#% %'!% %# %% %$$ # .%$ %)'%%$ 9 %D %' %$)$ '&amp; %# !%! % !%).I$! ' D!% % #$!%! $- $ # .% !% % D$9! " '@@$% A#$%'#%$%$% C% D %%$#- ,#% %&amp;$@ '!1333N?%&amp; %.%!&amp; $% ) !9% :&amp; $ 1330 &amp; % %! " &amp; " ) 7 ,!:$"&gt;&amp;Q$ .$#/ &amp; %!%!@ %- %@ $##$% %%%% )$ .$#/ '!% %# # 9- 'D#$%%%!) %$ #!$% $!% %"@%!$ $ # .%"9' D-'?&amp; %# .% @%# @#$ !# ? %-9 %!% .%!% %#&gt;%%?!%$ )- @ $ # .% $ % ? &amp; % ##% ' N?% !% ) $ % $D % ' %$&gt; #% % # %! $.$ '# #/7 $- 'D#$% #! .% &amp;% B /?#%/! #%7%$% ) '/! ## $ ' D $ % %% #$&gt; . $?%$#/ #%7 %$% ) 9$ #!$ $ $ % %% #$&gt; % % %$ D @!/ $#$ $ %$D$%#! &amp;7$&amp;D . %"</w:t>
      </w:r>
    </w:p>
    <w:p>
      <w:r>
        <w:t>405641332 7F4087 9' D$ %2&amp;$ 0==5N?%$%/$7?&amp; $# .%$ % # 9 ?$ % $# $ % !9%% $# 9 $ % ?#%% )- , 'D#$% N?% $%/$7?&amp; $ # .% $ % !% % %!%$# 9 3</w:t>
        <w:tab/>
        <w:t>3&amp;'!&amp;!%2&amp;$ 0==5 #$$ &amp;%B - '?&amp; %#'!!%9:% @%%%% $%#$! $@"@$# .%$ % % ' % - '9 '/?#$% &amp; %! @ $!. #/7 $ # .%$ %$ % .$#/ $ %! . @ % &amp;" &amp;##$99 - '% &amp;!$% %$% !% % # ##$#$ ! #$ %$($! . @ % &amp; .%#/7 $ - %$N?%# .%!% %' :$ %! !.!!$% &amp; - # '?$%$# $ %?#%% ) # # $ ) $# 9 $ % !% % $% $##$% %! %$ &amp; ' % % &amp; %I%$ !$!!&amp;$%@$% %- 'D#$%)%$9%!$ %!%$ #!$ $ " 63H &amp; '!&amp;!% 2 &amp;$ 0==5 !% % '/?#%/! '/! ## $</w:t>
      </w:r>
    </w:p>
    <w:p>
      <w:r>
        <w:t>' D $ %-</w:t>
      </w:r>
    </w:p>
    <w:p>
      <w:r>
        <w:t>%$ #%/. !% % &amp;$ 99% !#%-&gt;$N?%$# .%$ %&amp; % I%$ !$! !%% #%/. ) !#% ' %- , #$' D$ % '?&amp; %#%$ %%"&amp; .$-</w:t>
        <w:tab/>
        <w:t>%"'/?#%/! '/! ## $ ' D $ % '. % ' !) $ $$#%"%D'%% %"' %!.$ %! @!$ $"6H%9 ,, ,,, S,, , S , A,/T O$ /@&amp;$ /$.%%U 7#$&gt;,C-'D#$%$ .!)N?%$# .%$ %) '!% %&amp;$ 99%# %! %$ &amp; !&amp;!% % !$ %$ % % / $$. #$%%%@ ))#$!% - 10- $! 1J: 1331+, )D .% !% %" $% $ %'/?#%/! '/! ##$ ' D$ %%N?%$ # .% $ %- !$! ) '/?#%/! '/! ## % % % $% %' %2&amp;$ 0==5 )' '. %"'!) $$$#%"%D'%% %"' %!.$ %! @!$ $"6H% $ %" %!-</w:t>
        <w:tab/>
        <w:t>%N?%$# .%$ %:.!)'</w:t>
      </w:r>
    </w:p>
    <w:p>
      <w:r>
        <w:t>405641332 7J4087 &amp; %I%$ !$!!%%#%/. ) !#%' %-&gt; $ +, $@! '%$ ' %! #$ %% % " ' %!.$ %! % #$ /$.@$ %$ %%$% &amp;N?%$# .% $ %% %)$ $$&amp; %'$ - 11- $ $$ $ 80 : % 1331 '$! @$! ## % " %% ! %%% 'D#$% $ G %% $ @ % " '## ) '!% % @! #$ $ " '9 %! %$ ) $ #$% 9$&amp;% - " #$ /$. @$ .$!#$ '9% N?% )'&amp;$%' %!:$ &gt;$ #$ # %!%$&amp; "033H&gt;0$$1333-</w:t>
      </w:r>
    </w:p>
    <w:p>
      <w:r>
        <w:rPr>
          <w:b/>
        </w:rPr>
        <w:t>E. 18</w:t>
      </w:r>
    </w:p>
    <w:p>
      <w:r>
        <w:t>$ $$ $ 06 R% 1331 '$! @$! +, )' % % $!$ %!:$ &gt;$) !% % %5='FFJ@$-=3- 12- $ ! $ ## % 0= !9$ 1338 +, %%% )'" !@% '!!% $%%% !$ % 'D#$% $!. &gt;$%%!) '!% %##$99)N?%%%! &gt;1333 % !)' % %! $@ #$%% - 16- 0F 1338'$! %$:%!$$%"#$ /$. @$ '9% N?%$#/7 $! 7$# # .%$ %% "'%$ ' %!:$ &gt;$&gt;0$&amp;$ 1333-@ %&amp; $) N?%'%#$!$9! %$ $.%!&amp;%%$(! # %!%%%$&amp; ) % %@ %&amp;%' ##$!&amp; $#$ &gt;$#$!$-,9 $%$$% ) %#$% )!D#$% #$#! %P+/ $$. %%% !#%- 1F- #$!&amp; 12@!&amp;$ $1332' % !$:%$$% @ )' '%## 9 !$$) %!%!%9 &gt;$3%)' '?#% @#$#$!$"&amp;D#$% - 1J- $!# )80$1332$$%#!$# % - 15- $$$ $1J&amp;$ 1332' % ! % %!.$% - !</w:t>
        <w:tab/>
        <w:t>$ 0- .&amp; $S$. % : $AC!%! @ !% % %!&gt; 0$R%1338 $ 9%$ #!6:. %#$! %%&amp; 7#$! %6##!%%0F:.$A$%-0 %-$%6F C-</w:t>
      </w:r>
    </w:p>
    <w:p>
      <w:r>
        <w:t>405641332 754087 , %"S% S!% 0F:.$#$ $ 9@!!$ 1J:&amp; $1332A P08303FC$ .&amp; #%!08@!&amp;$ $ # % %$ % $$.%#$%%% $ 9%$ !.$ $ " %$ :. % % $ S%%% S!% &amp;D:.$- 1- @$!% " '$%- 6F - 0 %- /- 6 $ 9 % $ (% % )%%% #$!&amp;"S$% 6F $% &amp; " @!!$ $ S$7 % 13$ 0=50 AC-,#!%#$:.$S#&gt;% !%9 - 8- % %$! &amp; .$ 0$ :&amp; $ 1338 %$(% 9$ @ % S$ %-D%$ S$%-005 -0$ #$%% S$ ! #$ % ) % $&amp; &amp;% S%$! &amp; .$ % $!. #$ S $ %- S % ?% 2 &amp;$ 0==5 #$!% % . $ !) D !" &gt;$ # % &amp; .$:)S80!9$ 1331-$&amp;/$&gt;.#$!$% ! %%## 9A$%-51 U P01J21J -0C- 2- , S$%- 6F - 0$ ! $## % % :%%" $$ ! 83:$A$%-F3-0$C#$&gt;%$ 9$ % S$! A$%- 65 - 0$ C- % &gt;$ S$7 %%%@ !$.% "S$%-F3! $$%%$ #$ ! $ ## % #$%% $ #$%% S$ A$%-03FC-'$$ %$:%!%#% %@$#$$ % $$%$&amp;9- 6- % .#$%$$ %$$%" %!:$ &gt;$# 0$ &amp;$ 1333 )'" #$ /$.' %$&amp;% / $$. &amp; %" '9% N?%$#/7 $! 7$# # .%$ %- F- ,'$%-F-0#$%% '$%!' % #$@ ' % #$@ % #$@ - D %$S$%-=S$$S$7 %AC%$!#%! % %% %% % .9 % &amp;% $ #$%! $# / #$D%!$ $D%$$ $- J- $ % " #$%% !% ' % $! ## '9$ %$ '!&amp;!%.9$%&gt;$ %%'%% %"%! %!%$- $ %"#$%% '$7 %## %$ 'D % ' %! !)% %$ ' % % '%% % " %!-</w:t>
      </w:r>
    </w:p>
    <w:p>
      <w:r>
        <w:t>405641332 7=4087 5- ,:$ #$ $ 9@!!$$A 7#$&gt; PC %!%$D %$)' ? '%%$)%!&amp;!% % . $ % # #$ % %% )' $ % # $&amp;I &gt;$-'%#! $$&amp;/)' % % ) ! % '%% % " %!U @% % @@ % ) '!&amp;!%.9 !!&amp;%%"'%$@%$ %#$&amp;)! '%% %"%!#/? )#?/ )'$!'%7"7 $)' #$!% % ) 7 - ,&amp; $ '!&amp;!% $! % '%% %"%!% !#$$##$% %!%$%)% @ % ) ' %$% !/!% :. D @% % %$$ .%'$$! %) %I%$%$/! @$% " $&gt;. .$! &amp;$ 9 #$!#!$% ## )! .!!$%"'##$! % #$&amp;'$ - $) 'D % ' $##$% " @@% %$ ' % % . #$(% # 9 )' #% # I%$ ) @ ! #$99 $ % " #$%% @!$' %$! %I%$ !A P01=050 -8-0U 23F -2-8-0U00=88J -0U00515= -09%$!@!$C- %!!)%%$&amp;/)% $ %)' ##$% %" ' %$% %$$:.%$/$- %!%!)% '#$&gt;$$ $/%'D#!$ &amp; @ % !$! !% %#$#$"%$($@@%.$ ) '%#$ %$&amp; $!%% #$ % @V .!!$ @&amp;$ ! #$ % $% A P01= 050 - 8-1U 236 - 1-1U 016 2F0 - 6 % $!@!$U006236 -2C- , '#%%%$)' %'@ %)!/$#$) $ % %%@V$&amp;%!&amp;!% %!%$%$ ?#%E #$!%! #$ '$! % ' % % I%$ ! $) '!%% @ %!$ $%$&amp;%Q %$&amp; %&amp;%' %A%%)%C' %#$&amp;%'!&amp;% )' $ %%% %' %A%%) U 0==1 W 021 #- J6 - 29U P, '$7 % 9 .% $</w:t>
      </w:r>
    </w:p>
    <w:p>
      <w:r>
        <w:t>,/T O$ / &amp;$T%.$/% X,Y ,O , /$/ % W 020C- #$ # D $ '%% % " %! % $ #%9"' %'%#A%%)%%%) C$9 $ %&gt;$&amp;$ 9#$!#!$%% &gt;$#$&amp; $ A P01F8F3 -69U0160=6 -1U 13338F8#-2FU P#9 !113431FR%1338 - 1-8C- =- $#9 %! '$$7 % '!%% #$ # " %% !).9) %$&amp;%$##$% %!%$ % !)% &amp; '!&amp;!% $! #$%% '$ % !.%!$/%%!)%$ &amp;A$%-00C-</w:t>
      </w:r>
    </w:p>
    <w:p>
      <w:r>
        <w:t>405641332 7034087 ,:$ #$ ?$/%$)'%% %#$!!.!$ $! &amp; $%)' %"%$ %%! "A&amp;C # %! %$&amp; -'%I ) @%"&amp;-$&amp;/ #$!) %%$ &amp;$)'%% %##$%.!$ #$ % $ ' # %# #$.! @ % $. ) #?/ )) %&amp;%"!%%#%/. ) @@!$%-$/%% %%$ &amp;$%%/%#$!@ % "!&amp;!% %@@% @- $$!% &amp;%#&amp;%@ $(%$9 .% '$$7 % A % C &amp;$$ #$%% ) ' D % %! %$ % !)%%$&amp;# %' %!$!%'%% %"%!!" '!#)#$' %$!A P018085 -8%$!@!$U P 0051=F -1%$!@!$U0==2W13F#-81J -1C- $/%%!)%$ &amp;% )'%%%$ 99 "%% %"%!) ##$% @ %!% % !$!.!$ - %!.$:$ #$ &gt;$)#%#!!%$' %% @%% '@@% %.%#D .)%"#$&amp; .$!&amp;$ 9#$!#!$%$##$% %!%$ &amp;% I%$!&amp;&gt;$A0==JW1J6#-0=0 -0C- 03- :.$ %D $ &gt;$9:% &amp;%? #$&amp; ) )' % #$&amp; # ! $ % " # % #$%%%#$%$:.%&amp;9$$ % % . D-, $##$%! D%%$ % $ #% ) $'@@ $##$! $ '9#$&amp;% )$$ #$) @$ # ! % # $ %$- '% )' #$% #$ @!$$# &amp;$#$9%"$##$%! )# % % . D % @ % '9:% ' !% $% ! ) $##$% @ $ D #% )' #$ !.% !$% # % D#$ ! #$ #$D !)' %!%!!%9 # '&gt;) $ #% %D% ! % '##$! % %% ! % $ % @ ) ! % R% % &amp;!- $% '!!% !%$ % #$ &amp;$ #$9% '% '$ . ?#$&amp; ! .% $##$%D#$% 9% 9 %A P016861 -8%$!@!$C- #$ # :. '!$%#% @ #!$% @ ' D#$% ! @$% $ : $%&lt;/'D#$% !%%#$! !% %%$ #! " # % :% S %$% @ '! $$$#%! D'!%%@ %!- ,:$ #$#%% %$$ '!$%$'D#$% @ % )7 % %$ % )'$D#$% $!#$ %$ 9 @ $ &gt;$ &amp; %- %$ $)</w:t>
      </w:r>
    </w:p>
    <w:p>
      <w:r>
        <w:t>405641332 7004087 '%$#! %!%%%# %$ $#%"%%$!$ % %#$% !% 'D#$%#%D$ %$#$!%% &amp;$.% $ $#$:.9 %$% #!% $ @$ ' &amp; D#$% ! A P016861 -894%$!@!$C- 00- '#&gt;18:&amp; $1330$#! .% N?% $%..!$! %$&amp;% / $$. A9% C)' % !$@! #$$/$. !$%)%%@@% '!% %#$% %! %$&amp;' %$&amp;0==5- '% $##$) P !$!)'!% %":%% %$)' % ! &amp; % %$&amp;$%' %!:$ &gt;$&amp;@@%0$: % 0===%)N?%##$@!&amp;$ $1330A% %'!% %$# % $!$9!C '#I/ % # $$% 'D$$ % &amp; %! /9 %- :.%) @$/:.!% @%$) %!%$!%!$#-%"D $ '#% !$$N?% $/%!)%$ &amp;:$ #$- % !.$ $ G % ! ) %! '!% % # #$99 &amp; '##$ % %$ &amp; ?#%%. '% ##$#$ ! %$% % %$ ! % !.!!$% &amp; ' %! N?% $D# .%@@% 9$&amp;%.!!$%%$% - 06&amp;9$1330$G#$!!"&amp;D#$% " ' ) )%$9%!$% %! #!$ $ " 63 H &amp; '!&amp;&gt;% 2 &amp;$ !% % /?#%/! '/!##$ ' D$ %A:% @ %%%@ # %!#$ %% % " ' %!.$ %!C %$ #%/. %%! !%% &amp;$ 99% !#%- N?% $ &amp; % I%$ !$! !%% #%/. ) !#% ' %- #$ $ #$! ! ) %% ) !!%9:% @ $ )'D )&amp; %!%! $! !03@!&amp;$ $1333- %%D#$% $!#%#$@ %%D$!) %:$ #$% % &gt;$- @@%'D#$%#$!!"D#%% % DS!%%%! S$!-$@ $ '%##?!$S% $ $%%$ $% @ %! ?%D !#% %#$&amp;%$%)S #%)%%$)$##$%9$ $9 !%?!- &gt;#&gt;%!%!$! !%#% %!%!%-,!%%%! @ % S9:% SD ##$@ - $##$% % $% ! % 'D#$% % #$&amp;" $-$ %%%$%' #$% %! $G-@@%D#$%##$#$!&amp;)$)' D % $%#$#$"@ $(%$%$ #$% %!-</w:t>
      </w:r>
    </w:p>
    <w:p>
      <w:r>
        <w:t>405641332 7014087 '. % %%@ ' !%% %!$ $%#$&amp;% @@ "$##$%$-'% #$) '% # ! $ #$&amp;$ ) #$!&amp;% % @@% &amp; #$ $!$ D#$%- @@ % ) $% % '##$ #$!&amp;% % @% $%$% &amp; %!#$% 'D#$%- '##$! % $% #% # $#$ $ #$ 'D#$% ! !@ "'!.$'D#$%&amp;%%$ $##$(%$@!$ !!%9:% @A P1114380=: %1332 -8-1U P6F8431 = !9$ 1338 - 8-0U P 016 868 - - 894 018 0JF -8%'$$I% %!U,1330#-03=- -894U0===W881#- 0=8 -1499%$!@!$C- '%#'$$-$% $ G !:" D ! $$% #$ #!- $ % #%$"#$% %!-'%%)#$$#$$$% #$#! %$ ! ) '&amp; % !.% !:" D ! % '!% % !:" #$! $ '% ) :.% !% % # @&amp;$9- $$%$!@&gt;$#$ $#" $%#$% &gt;$$% &amp; %% !$% %$% % $##$% 'D#$% #$#$ " @ $ %$ ' #$% %! $ $- P% '!!% $% #$#$"%%$%#$9 %!! $'D#$% &amp; % %%$)#$&amp;#$%%%$&amp;$$#$!#% ' #$% %!% 9!!@ 'D#$% ' # !%! $##$%! A@- 4 4+</w:t>
      </w:r>
    </w:p>
    <w:p>
      <w:r>
        <w:t>$ %% %% $13330136C-?% $!'##$ #$!&amp;% "'%$'D#$%'%#@!- &gt; $ ? $(%$ # &amp;$ #$9% " 'D#$% $G-$ $$%'#$%)%%) !%!%% % #%$03@!&amp;$ $1333%'%$#$%) %!%$%$ ' % % N?% #% I%$ !%9 &amp; .$! &amp;$ 9 #$!#!$%$) - &amp;) #$!&gt;$$@!$$:%!-</w:t>
      </w:r>
    </w:p>
    <w:p>
      <w:r>
        <w:t>405641332 7084087 $ 2 # $! #</w:t>
        <w:tab/>
        <w:t xml:space="preserve"> ! ! #</w:t>
        <w:tab/>
        <w:tab/>
        <w:t xml:space="preserve"> $ !</w:t>
        <w:tab/>
        <w:t xml:space="preserve"> #</w:t>
      </w:r>
    </w:p>
    <w:p>
      <w:r>
        <w:t>&amp; 456</w:t>
        <w:tab/>
        <w:t>7</w:t>
        <w:tab/>
        <w:tab/>
        <w:t>3</w:t>
        <w:tab/>
        <w:tab/>
        <w:tab/>
        <w:t>89</w:t>
        <w:tab/>
        <w:t>(/+</w:t>
        <w:tab/>
        <w:t>#%: 6</w:t>
      </w:r>
    </w:p>
    <w:p>
      <w:r>
        <w:t>0- !$$$$&amp;9- &amp;</w:t>
        <w:tab/>
        <w:t>6</w:t>
      </w:r>
    </w:p>
    <w:p>
      <w:r>
        <w:t>1- $:%%- 8- %)#$!$%.$% %- 2- @$ #$% )S #&amp;% @$$ $$ %$ #$!% $$I% ! 83 :$ &gt; % @ % #$ # $! $!</w:t>
      </w:r>
    </w:p>
    <w:p>
      <w:r>
        <w:t>$ 9 @!!$ $ ,/T O$/@) F F332 %$ D# $- ! #% I%$ #$.!- ! $ %B C )$ D%%)! $$%! $9% $ %#! %%)!U 9C D#$ #$ ) % @ % #&amp; $ $ %% %$ ! U C #$%$ .%$ $#$!%%- , ! $ % % # %$ !!% !!$! %%$ C 9C % C 7</w:t>
      </w:r>
    </w:p>
    <w:p>
      <w:r>
        <w:t>$ 9@!!$$#$$#%$$% &gt;$$$$)S &amp;$!$$ $$&amp;9-! $$$% $$? #$&amp; ) $% : % ) ! %%)! % S&amp;## )!%!D#! !$$%A$%-08103F%035C-</w:t>
      </w:r>
    </w:p>
    <w:p>
      <w:r>
        <w:t>.$@@ &gt;$</w:t>
      </w:r>
    </w:p>
    <w:p>
      <w:r>
        <w:t>PP</w:t>
      </w:r>
    </w:p>
    <w:p>
      <w:r>
        <w:t>$! %B</w:t>
      </w:r>
    </w:p>
    <w:p>
      <w:r>
        <w:t>G$ , G</w:t>
      </w:r>
    </w:p>
    <w:p>
      <w:r>
        <w:t>$!% $7:$ %B</w:t>
      </w:r>
    </w:p>
    <w:p>
      <w:r>
        <w:t>D$</w:t>
      </w:r>
    </w:p>
    <w:p>
      <w:r>
        <w:t># @$#$!%$$I%%% @ !D#$% )S"S@@ @!!$ %!#9 )#$.$@@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