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ATAS/194/2012 vom 24. Februar 2012</w:t>
      </w:r>
    </w:p>
    <w:p>
      <w:r>
        <w:t>GE Cour de justice, 2012-02-24, FR</w:t>
      </w:r>
    </w:p>
    <w:p>
      <w:r>
        <w:rPr>
          <w:b/>
        </w:rPr>
        <w:t xml:space="preserve">Quelle: </w:t>
      </w:r>
      <w:r>
        <w:t>https://mcp.opencaselaw.ch/entscheid/ge_gerichte_ATAS_194_2012</w:t>
      </w:r>
    </w:p>
    <w:p>
      <w:r>
        <w:t>FR: GE_GERICHTE ATAS/194/2012 du 24 février 2012</w:t>
      </w:r>
    </w:p>
    <w:p>
      <w:r>
        <w:t>IT: GE_GERICHTE ATAS/194/2012 del 24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Y__________ de ce qu’elle prend en charge les frais du commandement de payer, pour 70 fr., ainsi que les intérêts à 5 % l’an sur le montant en capital de 7'978 fr. 35, à compter du 1er juin 2010.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Compense les dépens.</w:t>
      </w:r>
    </w:p>
    <w:p>
      <w:r>
        <w:rPr>
          <w:b/>
        </w:rPr>
        <w:t>E. 4</w:t>
      </w:r>
    </w:p>
    <w:p>
      <w:r>
        <w:t>Met les frais du Tribunal d’un montant de 200 fr. et un émolument de 50 fr. à la charge des parties, à raison de la moitié chacune.</w:t>
      </w:r>
    </w:p>
    <w:p>
      <w:r>
        <w:rPr>
          <w:b/>
        </w:rPr>
        <w:t>E. 5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