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ATAS/194/2004 vom 30. März 2004</w:t>
      </w:r>
    </w:p>
    <w:p>
      <w:r>
        <w:t>GE Cour de justice, 2004-03-30, DE</w:t>
      </w:r>
    </w:p>
    <w:p>
      <w:r>
        <w:rPr>
          <w:b/>
        </w:rPr>
        <w:t xml:space="preserve">Quelle: </w:t>
      </w:r>
      <w:r>
        <w:t>https://mcp.opencaselaw.ch/entscheid/ge_gerichte_ATAS_194_2004</w:t>
      </w:r>
    </w:p>
    <w:p>
      <w:r>
        <w:t>FR: GE_GERICHTE ATAS/194/2004 du 30 mars 2004</w:t>
      </w:r>
    </w:p>
    <w:p>
      <w:r>
        <w:t>IT: GE_GERICHTE ATAS/194/2004 del 30 marzo 2004</w:t>
      </w:r>
    </w:p>
    <w:p>
      <w:pPr>
        <w:pStyle w:val="Heading2"/>
      </w:pPr>
      <w:r>
        <w:t>Volltext</w:t>
      </w:r>
    </w:p>
    <w:p>
      <w:r>
        <w:t>!"#$%!&amp;''"(&amp;() !"*$!&amp;''$</w:t>
      </w:r>
    </w:p>
    <w:p>
      <w:r>
        <w:t>+ ,+-. -/-. +- / . &amp;0 12 #' &amp;''$</w:t>
      </w:r>
    </w:p>
    <w:p>
      <w:r>
        <w:t>-/-. 3-)/ /- /- 435 !"#$%&amp; '(</w:t>
      </w:r>
    </w:p>
    <w:p>
      <w:r>
        <w:t>( 36666666666 )*(+*,,-........../ 0**1 ,0(</w:t>
      </w:r>
    </w:p>
    <w:p>
      <w:r>
        <w:t>2345#"24666 74257 -+ - 7 8( ' 49 :* 4663 //</w:t>
      </w:r>
    </w:p>
    <w:p>
      <w:r>
        <w:t>/</w:t>
      </w:r>
    </w:p>
    <w:p>
      <w:r>
        <w:t>; / )*78(%1+*$ 4"?*, F9&gt; @ FD</w:t>
      </w:r>
    </w:p>
    <w:p>
      <w:r>
        <w:t>2345#"24666 75257 / 7 . ,+-. -/-. +- / .</w:t>
      </w:r>
    </w:p>
    <w:p>
      <w:r>
        <w:t>3&gt; /8 F9&gt; &gt; 4&gt; *? 5&gt; ,(&amp;*8(,(&gt; #&gt; 0(' 8(* ? ,* 8 !( 8(+,&gt; ','*( *I 1 **?( E'?,**((,*(A*(*8,** ?,@ A1 E8( 8( ? '*0 * *' 8&amp;*( '( ( ,**@ 1 8(( *+( (8(,&gt; /* ','*( * 8 (* ,,' ,',(, ( 1 A1 1 *7 (*A0,,((8((8(('*%((((? ','*((('*(('J 8(&amp; ?* ( :* ** ? ,** ?, 35436C3691&gt;</w:t>
      </w:r>
    </w:p>
    <w:p>
      <w:r>
        <w:t>+(00*(I</w:t>
      </w:r>
    </w:p>
    <w:p>
      <w:r>
        <w:t>*(( /</w:t>
      </w:r>
    </w:p>
    <w:p>
      <w:r>
        <w:t>(,*I</w:t>
      </w:r>
    </w:p>
    <w:p>
      <w:r>
        <w:t>AA*</w:t>
      </w:r>
    </w:p>
    <w:p>
      <w:r>
        <w:t>8*0('8(,((!*0*,E8(***?&lt;$&lt;00*0,,( (*8(+(00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