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https://mcp.opencaselaw.ch/entscheid/ge_gerichte_ATAS_193_2005</w:t>
      </w:r>
    </w:p>
    <w:p>
      <w:r>
        <w:t>FR: GE_GERICHTE ATAS/193/2005 du 15 mars 2005</w:t>
      </w:r>
    </w:p>
    <w:p>
      <w:r>
        <w:t>IT: GE_GERICHTE ATAS/193/2005 del 15 marzo 2005</w:t>
      </w:r>
    </w:p>
    <w:p>
      <w:pPr>
        <w:pStyle w:val="Heading2"/>
      </w:pPr>
      <w:r>
        <w:t>Volltext</w:t>
      </w:r>
    </w:p>
    <w:p>
      <w:r>
        <w:t>!" # ! "#$ $!%%%%%%%%%%%&amp; '#!(&amp;) * + ,$!-$!+'(.$.(&amp;'!'$) * /$/ "$/% ,(! +% $+ $&amp;'#(" $%%%%%%%%%%)&amp; '#!(&amp;) * + ,$!-$!+'(.$.(&amp;'!'$) * /$ '$/0% ,(! +%</w:t>
      </w:r>
    </w:p>
    <w:p>
      <w:r>
        <w:t>$&amp; .$"*#</w:t>
      </w:r>
    </w:p>
    <w:p>
      <w:r>
        <w:t>!(+*$ *</w:t>
      </w:r>
    </w:p>
    <w:p>
      <w:r>
        <w:t>+</w:t>
      </w:r>
    </w:p>
    <w:p>
      <w:r>
        <w:t>) 1$!$ .$ 23*'!4%'&amp;&amp; +5" '623*'!4 $+</w:t>
      </w:r>
    </w:p>
    <w:p>
      <w:r>
        <w:t>$, % !4&amp; ++#+* ##$623*'!4</w:t>
      </w:r>
    </w:p>
    <w:p>
      <w:r>
        <w:t>.-7$.$*$##$#</w:t>
      </w:r>
    </w:p>
    <w:p>
      <w:r>
        <w:t>*</w:t>
      </w:r>
    </w:p>
    <w:p>
      <w:r>
        <w:t>8 * 9"1$&amp;$+ ." : .-!$&amp;;*$</w:t>
      </w:r>
    </w:p>
    <w:p>
      <w:r>
        <w:t>% + 8 8 ?$($!4'77*$@."9"1$&amp;$+)*-!'+-%$*';" .$)*$&amp;' + $+$9 ,'$*</w:t>
      </w:r>
    </w:p>
    <w:p>
      <w:r>
        <w:t>8 8 ?$( $ !("**'$* .$ ?? ?? 0 C?? ." .-!$&amp;;*$</w:t>
      </w:r>
    </w:p>
    <w:p>
      <w:r>
        <w:t>% )*$#+ +'( !5"'#$ )$. + $ &amp; *' 1$) */ . &amp;$$#+.$DE 7*8%$+ -+-+* #7-*-$ "@ #$)+$&amp;;*$</w:t>
      </w:r>
    </w:p>
    <w:p>
      <w:r>
        <w:t>6 C??F#$($!("**'$*.$ ?? ? /? ." 7-,*'$*</w:t>
      </w:r>
    </w:p>
    <w:p>
      <w:r>
        <w:t>!$$ .$ /(#'$"* $#+ .$</w:t>
      </w:r>
    </w:p>
    <w:p>
      <w:r>
        <w:t>DE7*88 :8 $# .(!"&amp;$+# (+ -+- +* #&amp;'# "B ) *+'$# $ . +$ ." @ 7-,*'$*</w:t>
      </w:r>
    </w:p>
    <w:p>
      <w:r>
        <w:t>8 9"*'.'!+'($"* '.'5"-5"G6.-7 "+.G(;#$*, +'(#.G'!' " &amp; *#</w:t>
      </w:r>
    </w:p>
    <w:p>
      <w:r>
        <w:t>%" **H+ #$* '+*$."#"*!$++$; #$8 8 G ;#$!$.G(;9$!+'(#. #$.- '7'B-% ! "#$ -+-1 *.-$69"1$*8</w:t>
      </w:r>
    </w:p>
    <w:p>
      <w:r>
        <w:t>8 G *+8 .$ (' 7-.-* $ #"* $ ';*$ ) ## 1$ . # )*-,(A !$ )*(7$##'($$%,'$'$##$%#"*,', +#$+', '.'+-." .-!$&amp;;*$@ICJ% $+*-$,'1"$"*$$*9 ,'$*</w:t>
      </w:r>
    </w:p>
    <w:p>
      <w:r>
        <w:t>%* +</w:t>
      </w:r>
    </w:p>
    <w:p>
      <w:r>
        <w:t>@%.('+% )* + %.D "+*$) *+$9 ,'$*</w:t>
      </w:r>
    </w:p>
    <w:p>
      <w:r>
        <w:t>%. +$6 5"$$$9"1$&amp;$+.$.',(*!$$#+.$,$"$B-!"+('*$8 8 ?$( $# .(!"&amp;$+# )*(."'+#% )*$#+ +'( !5"'#$ )$. + $ &amp; *' 1$ ) * /(#'$"*$#+.$ DE7*8+ .'#5"$!$$ !5"'#$) */ . &amp;$$#+.$DE</w:t>
      </w:r>
    </w:p>
    <w:p>
      <w:r>
        <w:t>7*8% $# '+-*H+# A + .-96 -+- ! !"-# ) * $# '#+'+"+'(# .$ )*-,(A !$ .-7$.$*$##$#8'#'/(#'$"*.('+6#($B-)("#$$&amp;(+ +.$G 7*8</w:t>
      </w:r>
    </w:p>
    <w:p>
      <w:r>
        <w:t>I DE 7*8K J $+ !$$!' .('+ 6 !$"'6 $ &amp;(+ + .$ D 7*8</w:t>
      </w:r>
    </w:p>
    <w:p>
      <w:r>
        <w:t>IDE 7*8KJ%.$#(*+$5"$!D$#+/(#'$"*5"'.('+6#($B-)("#$$&amp;(+ + .$D: 7*8 7*8 8 (7(*&amp;-&amp;$+ 6 9"*'#)*".$!$% .$)"'# $ 9("* .-+$*&amp;' + )("* $ ) *+ 1$ 9"#5"G " &amp;(&amp;$+ ." +* #7$*+ .$ )*$#+ +'( .$ #(*+'$ (" .$ .$&amp;$"*$% $ !(9('+ .',(*!- ;--7'!' '*$ .$ !$++$ )*$#+ +'( .*('+ 6 .$# '+-*H+# !(&amp;)$# +('*$# #"* $ &amp;(+ + .$ !$$!'8 $# '+-*H+# #(+ ! !"-# " + "B &amp;''&amp;"&amp;-1 #$(G *+8.$G(*.( !$#"* )*-,(A !$)*(7$##'($$ ,'$'$##$% #"*,', +# $+ ', '.'+- ." E ,*' E I J (" #$( $ + "B *-1$&amp;$+ '*$% #' !$"'!' $#+ #")-*'$"* IC ( )";'- @: ." E 9"'$+</w:t>
      </w:r>
    </w:p>
    <w:p>
      <w:r>
        <w:t>@J :8 "!"-&amp;("&amp;$+$#$* )$*L"% )*(!-."*$-+ +1* +"'+$I *+8 @ 8$+ EM 8.$ ('#"* )*(!-."*$ .&amp;''#+* +',$."#$)+$&amp;;*$EJ8 NNN</w:t>
      </w:r>
    </w:p>
    <w:p>
      <w:r>
        <w:t>$* ) - .."'. /&amp;'0&amp; 1'.23!(#4&amp;#(.(&amp;'. '#(.&amp;( !35 .67 89 8 ,'+$ ???/?6+* #7-*$*%."!(&amp;)+$.$/(#'$"* /========== O ? : 8:8 @8:% #(&amp;&amp;$ .$ D: 7*8 7*8 6 C ? ? $ 7 ,$"* .$ / . &amp;$ ==========%O?: 8 8:8E 8 ,'+$ ???/?6,$*#$*%$)"#.$!$&amp;(+ +%.$# '+-*H+#!(&amp;)$# +('*$# "#$#.$#!(#'.-* +#%.&lt;#$9 ,'$*</w:t>
      </w:r>
    </w:p>
    <w:p>
      <w:r>
        <w:t>9"#5"G " &amp;(&amp;$+."+* #7$*+8 @8 DA!(. &amp;$$+ +5"$.$;$#('8 8 '+5"$ )*(!-."*$$#+1* +"'+$8 8 7(*&amp;$$#) *+'$#.$!$5"G$$#)$",$+7(*&amp;$**$!("*#!(+*$$)*-#$+ **H+ . # " .- ' .$ @ 9("*# .&lt;# # (+'7'! +'( ) * )' *$!(&amp;&amp; .- .*$##- " *';" 7-.-* .$# ##"* !$#%?!4P$'Q$*4(75" ':%:</w:t>
      </w:r>
    </w:p>
    <w:p>
      <w:r>
        <w:t>%$+*('# $B$&amp;) '*$#8 $ .- ' $ )$"+ H+*$ )*((1-8 $ &amp;-&amp;('*$ .('+ K J '.'5"$* $B !+$&amp;$+ 5"$$ .-!'#'( $ *$!("* + .-#'*$ (;+$'* $ '$" $+ ) !$ .$ .-!'#'( ++ 5"-$F;J$B)(#$*)("*5"$#&amp;(+'7#'$#+'&amp;$)(",('*.$&amp; .$*!$++$ "+*$.-!'#'(F!J)(*+$*# #'1 +"*$("!$$.$#(*$)*-#$+ +8?'$&amp;-&amp;('*$ $!(+'$+) #$#+*('#--&amp;$+#-"&amp;-*-##("#$++*$# J;J$+!J!'.$##"#%$ *';" 7-.-* .$# ##"* !$#$)("** ) #$+*$*$&amp; +'&lt;*$#"*$*$!("*#5"G' .$,* .-! *$*'**$!$, ;$8$&amp;-&amp;('*$.$*$!("*#&amp;$+'($* $!(*$$#&amp;(A$# .$ )*$",$% 5"' #$*(+ 9('+#% '#' 5"$ .-!'#'( ++ 5"-$ $+ G$,$())$ . # 5"$$$$ -+-$B)-.'-$ "*$!("* +I *+8@% :$+ EJ8</w:t>
      </w:r>
    </w:p>
    <w:p>
      <w:r>
        <w:t>$1*$77'$*K</w:t>
      </w:r>
    </w:p>
    <w:p>
      <w:r>
        <w:t>'$**$'$#</w:t>
      </w:r>
    </w:p>
    <w:p>
      <w:r>
        <w:t>*-#'.$+$K</w:t>
      </w:r>
    </w:p>
    <w:p>
      <w:r>
        <w:t># ;$$";('#</w:t>
      </w:r>
    </w:p>
    <w:p>
      <w:r>
        <w:t>$!()'$!(7(*&amp;$.")*-#$+ **H+$#+(+'7'-$ "B) *+'$# '#'5"D6D77'!$7-.-* .$# ##"* !$##(!' $#) *$1*$77$$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