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ATAS/193/2004 vom 30. März 2004</w:t>
      </w:r>
    </w:p>
    <w:p>
      <w:r>
        <w:t>GE Cour de justice, 2004-03-30, DE</w:t>
      </w:r>
    </w:p>
    <w:p>
      <w:r>
        <w:rPr>
          <w:b/>
        </w:rPr>
        <w:t xml:space="preserve">Quelle: </w:t>
      </w:r>
      <w:r>
        <w:t>https://mcp.opencaselaw.ch/entscheid/ge_gerichte_ATAS_193_2004</w:t>
      </w:r>
    </w:p>
    <w:p>
      <w:r>
        <w:t>FR: GE_GERICHTE ATAS/193/2004 du 30 mars 2004</w:t>
      </w:r>
    </w:p>
    <w:p>
      <w:r>
        <w:t>IT: GE_GERICHTE ATAS/193/2004 del 30 marzo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#$%&amp;'#$(()*$*+ #&amp;,)#$((%</w:t>
      </w:r>
    </w:p>
    <w:p>
      <w:r>
        <w:t>-. --. - . $/ 01 ! )( $((%</w:t>
      </w:r>
    </w:p>
    <w:p>
      <w:r>
        <w:t>23333333333 3333333333 !"#</w:t>
      </w:r>
    </w:p>
    <w:p>
      <w:r>
        <w:t>$% $&amp; ''()# * #''##$ 04!</w:t>
      </w:r>
    </w:p>
    <w:p>
      <w:r>
        <w:t>--. 5-+ - - 657$ '+,-./0%</w:t>
      </w:r>
    </w:p>
    <w:p>
      <w:r>
        <w:t>1234.-13555 63146</w:t>
      </w:r>
    </w:p>
    <w:p>
      <w:r>
        <w:t>'(!78888888888*8888888888)#29:2$(#* * *%*0$!!;8888888888 299:$ (# * '&amp;) '&amp; &gt;**)### '&amp; $ #( ' * *%*/!'!;8888888888 3555)%'!'8888888888 3554@ &amp;# # 3554$ %# * * &gt;**)###' #'&amp; $ '&amp; ''#'&amp;&gt;#A # ' # *'*/&amp;'# #' #' '4)*%#3554 @ # # A#'' (&amp;#%# ' #''*$)#F*&amp;0/-55); HHHHH</w:t>
      </w:r>
    </w:p>
    <w:p>
      <w:r>
        <w:t>1234.-13555 64146</w:t>
      </w:r>
    </w:p>
    <w:p>
      <w:r>
        <w:t>8 . -. --. - .</w:t>
      </w:r>
    </w:p>
    <w:p>
      <w:r>
        <w:t>! 60494 : ;44 4 ; 3; /# A%#' #'(&amp; '*##' ; 4;</w:t>
      </w:r>
    </w:p>
    <w:p>
      <w:r>
        <w:t>*($ ( '%&gt;@ ; .; ' / % / ' -55 ); / # '&amp;#'# *; -; "'I; ?; ) #'(&amp;% ) * , ' '*# ' 45 @ '0 #)# # # '* '* #&gt;)*'*'$J+K#L+)(#?$?55.</w:t>
      </w:r>
    </w:p>
    <w:p>
      <w:r>
        <w:t>$ # F#; '*# , A*; *# '# M C #'#( F ( '*## '*# &gt; # # ' '*## (* CF( #)# #%#'' '*## C C#6'$ #&gt;)*'*' #0(&amp;# '%'*#%&gt;;*#' #" ' %$ (# @# $ ## ( '*## (* &amp;% ' (* *F*'#* B ;243$25? 25:C;</w:t>
      </w:r>
    </w:p>
    <w:p>
      <w:r>
        <w:t>A))#M</w:t>
      </w:r>
    </w:p>
    <w:p>
      <w:r>
        <w:t># J</w:t>
      </w:r>
    </w:p>
    <w:p>
      <w:r>
        <w:t>*#' M</w:t>
      </w:r>
    </w:p>
    <w:p>
      <w:r>
        <w:t>&gt;J</w:t>
      </w:r>
    </w:p>
    <w:p>
      <w:r>
        <w:t>#)'* , #)#*F ###(&amp;/&amp;))#)*'* '#A))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