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ATAS/192/2005 vom 15. März 2005</w:t>
      </w:r>
    </w:p>
    <w:p>
      <w:r>
        <w:t>GE Cour de justice, 2005-03-15, DE</w:t>
      </w:r>
    </w:p>
    <w:p>
      <w:r>
        <w:rPr>
          <w:b/>
        </w:rPr>
        <w:t xml:space="preserve">Quelle: </w:t>
      </w:r>
      <w:r>
        <w:t>https://mcp.opencaselaw.ch/entscheid/ge_gerichte_ATAS_192_2005</w:t>
      </w:r>
    </w:p>
    <w:p>
      <w:r>
        <w:t>FR: GE_GERICHTE ATAS/192/2005 du 15 mars 2005</w:t>
      </w:r>
    </w:p>
    <w:p>
      <w:r>
        <w:t>IT: GE_GERICHTE ATAS/192/2005 del 15 marzo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$%&amp;$'(()$'$ $*%'$'(()</w:t>
      </w:r>
    </w:p>
    <w:p>
      <w:r>
        <w:t>+ ,+ ! - +! -! '. !/ *) '(()</w:t>
      </w:r>
    </w:p>
    <w:p>
      <w:r>
        <w:t>! 0 ! !"# $$%&amp;</w:t>
      </w:r>
    </w:p>
    <w:p>
      <w:r>
        <w:t>'()'*++, -*'"- 1 !. /$ 0$-12 3 44$$&amp; 12 5 $ %5$ 0$-126 $3 1 7 5 8 $ 4&amp;5&amp; 9-%5$ 5 !" % !((: 0$-12 /3. &amp;$ &amp;;% 8&amp;&amp;4$ 57 %1&amp;%$ 5&amp;%151$%5$ -$%$%%#*!!4.(, *++! !":4.:+*++* ***4.,,*++) *(*4.*++: 5*?)4. ,+51$</w:t>
      </w:r>
    </w:p>
    <w:p>
      <w:r>
        <w:t>7 &gt;&gt; -/ 0$-12&gt; /3 =$ 15&amp;$$5*?L*++: 5&amp;&amp; 15 C; 1$% 5 % 5L. &gt;$ # 711$$ 5 &gt; /4$%&amp;5&amp;$$15&amp;$$11$$5!!8 *++:. ?. $ 1 5&amp;$$ 5 *" 8 *++: $ @&amp; 711$$ %%5%51D1$H+:*+!*E:J 1$$#711$$5 5 !, @%8 *++: / &amp;&amp;;$&amp;H5 ' $@#$ H ' '. (. G1$= $ 5 5&amp;$$ 578 /3 51$%. !+. $=&gt; /&amp;15G5&amp;1&amp;1$2 5 5&amp;$ 4$G&amp; # 44. / 8.1$5@$F&amp;$$1 &gt; /. &amp;&amp; &amp;8$ 1 $ = 7=$$ 1$% 5 1$%0$#$5!!+4.1%$3125$5$5 /1 $4$ =$ 5 1$% %$ 5 $ =7$ $;5&amp;# / 5@$ # %$ 7$1 @ 5 1&amp;5 # == 1$%. $$ 12; %$$&amp; D %1$ 1 &amp;= 8 / 5$@ $ F $&amp; 5 5&amp;4 5 8$ @ $;$ @8 1$= $&amp; 1 $8. 4$%$ 1 1 A11$$#7$&amp;$C$%$-%&amp;5$B.&gt; /4$%&amp; $8 14G5*)4&amp;@$*++, @$5&amp; $#7$57&amp;$5!E %1&amp;1 $0 N!*,*?!$5.,83. $8$ 7. ) . ! / 1--$ 1$$1 5 78$;$ 57 1 15%$$$&amp;&gt;$. G.*#E5750 /3$ 1&amp;@$1=$G1&amp;578$;$57.</w:t>
      </w:r>
    </w:p>
    <w:p>
      <w:r>
        <w:t>712 $ = 5%$$$&amp; &gt;$ %$ # 7 8$;$ 4%&amp;% # 7. ) . ! / =7$ 4$ 1 1$551@$&amp;G.*#E /.72;57$ 1 5 %F% =7$ $ 78$;$ &amp;; 5 1D 1$% 5 %$%. $85&amp;1 $5!".:.!(((I4.!!).).!!:8$.).3. 5$@ 4$ @$ 1&amp;$ 5&amp; 5 8$;$ 4$$2 5 7&amp; 01$% 5 1$% . E! / 5 1$$1$7.E: /31@$57G&amp;$4&amp;$ 4&amp;5&amp;1$154$$5!!@$!""(031 5 %1$ 0/; 5 $ 4&amp;5&amp; &amp;@$$ 5 7-%5$5E@%8!((! NN!((*!*:5.:3. $8 712 = $ &amp;$ 5$ 5 1$@ 1 % 5 1$% $%1D&amp; $$ = 1 4$ 5 %%$ 0 N !*, *?EI . " 5 5$$ 57 5 7$$%&amp; $@#7 / @852! 115=$5%$;&amp; 8575 55*!5&amp;%8*++!.5 =$4$5$G$5 %$15=A1&amp;55$;$1&amp;@G. (*.*?.!. $%$#5&amp;$;$5$5$;$ 7G% 5 5$$ 1&amp; 1 5$ %&amp;$ # 11 5 -$ &amp; @D&amp; !("+1.:,E3B. $85&amp; &gt; -/ !" # . E. @$ @$ 4$$ 5 @$ CP$QC4=$ E E++:</w:t>
      </w:r>
    </w:p>
    <w:p>
      <w:r>
        <w:t>$ G%1$. 5&amp;$ 1 F 1;&amp;. %&amp;%$ 5$6 3 $5$= G%=5&amp;$$5&amp;$8$$155&amp;$$ =&amp;I83G11=%$4$$%1@$5%5</w:t>
      </w:r>
    </w:p>
    <w:p>
      <w:r>
        <w:t>'()'*++, -"'"- 5&amp;$$I 3 1 $; 5 1&amp;. &gt;$ %&amp;%$ $ 1 $ &amp;&amp;% &amp;%&amp;&amp; 3 83 3 $-5 $84&amp;5&amp;511%$2=7$ 5@5&amp;$@8.%&amp;%$5%$%D 5 1@ =$ &lt;$ $$ = 5&amp;$$ =&amp; 7@11 5 =&amp;&amp;G1&amp;5$&amp;0.!)* !+E!+"3.</w:t>
      </w:r>
    </w:p>
    <w:p>
      <w:r>
        <w:t>;44$6</w:t>
      </w:r>
    </w:p>
    <w:p>
      <w:r>
        <w:t>$$</w:t>
      </w:r>
    </w:p>
    <w:p>
      <w:r>
        <w:t>&amp;$56</w:t>
      </w:r>
    </w:p>
    <w:p>
      <w:r>
        <w:t>88$</w:t>
      </w:r>
    </w:p>
    <w:p>
      <w:r>
        <w:t>1$4%51&amp;F$4$&amp;G1$$$=7#744$4&amp;5&amp; 5&amp;18$=G@$4$$5@$&lt;5$$$1;44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