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ATAS/191/2006 vom 22. Februar 2006</w:t>
      </w:r>
    </w:p>
    <w:p>
      <w:r>
        <w:t>GE Cour de justice, 2006-02-22, DE</w:t>
      </w:r>
    </w:p>
    <w:p>
      <w:r>
        <w:rPr>
          <w:b/>
        </w:rPr>
        <w:t xml:space="preserve">Quelle: </w:t>
      </w:r>
      <w:r>
        <w:t>https://mcp.opencaselaw.ch/entscheid/ge_gerichte_ATAS_191_2006</w:t>
      </w:r>
    </w:p>
    <w:p>
      <w:r>
        <w:t>FR: GE_GERICHTE ATAS/191/2006 du 22 février 2006</w:t>
      </w:r>
    </w:p>
    <w:p>
      <w:r>
        <w:t>IT: GE_GERICHTE ATAS/191/2006 del 22 febbraio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#$%&amp;'#(%%) *#+,+#(%%- ""* *" . * " . . ./ &amp; (( 01 (%%)</w:t>
      </w:r>
    </w:p>
    <w:p>
      <w:r>
        <w:t>! ! ""</w:t>
      </w:r>
    </w:p>
    <w:p>
      <w:r>
        <w:t>"</w:t>
      </w:r>
    </w:p>
    <w:p>
      <w:r>
        <w:t>" # !$%&amp;'(#)!#*+**</w:t>
      </w:r>
    </w:p>
    <w:p>
      <w:r>
        <w:t>,</w:t>
      </w:r>
    </w:p>
    <w:p>
      <w:r>
        <w:t>!-.</w:t>
      </w:r>
    </w:p>
    <w:p>
      <w:r>
        <w:t>/01(2/+11' 3+/43 2* *5 .!. 6 " 73)8 .!.9 .!. .. : 8; ++ $.- !$ ;$-)!73)895 05 !!&gt;!$--C!.$$! $ .!.# ! $;$# $) *=445 ! $-!!# ; &gt;! $;$# $) *1 $.- 8-!#;)$!!#!! 58??!)8$D!-.F-)!$*B;*==4# .!.@!)C!!.$!!)!#!&gt;!F&gt; F!);$)!5+2! CD &gt;) 5 ?!B!?!?G!$.-)-!$-!!5 *+5 .) $ +0 )!- F$. C.!.!?.5 !B!$#)-&amp;--!?C GG).$$$).$ /*,0,/+11(5 *05 !!.!.!.--C.!5 *(5 )8 !! ! C&amp;! $ $ $ ).$ /*,0,/+11(# $.FB&gt;5</w:t>
      </w:r>
    </w:p>
    <w:p>
      <w:r>
        <w:t>"* *5 &gt;;D&gt;!B$79.!.-$?.!!!.#$8 *I!+110# # $!).$!!;3).$!#')).!!*,B&gt;7!5* !5!',95 "!FD!$D.!$*,B&gt;#) ;$)!.#*0?.;# $)!!!&gt;!)-!!! F ! B&gt; !!# # $ D!!! $ D.!$;GB&gt;5 +5 ?-.-!F@!5',5*!5%5*# ..$$!$$,! $$D)8!.! CD $8*B;+110# D-)E C# !!-! ) .&gt;&gt; &gt;;# D FD#!!F.)!5!! $)!)$D!5'+ "C-!-$?!K!- L $ -)!M ! -). ) LM# C !J%&gt;-!C!G$!$) !#$! #C)8;$$--&gt;5!-!FD$!# D&gt;! $ $. $ ))! ! $ ).-)!K $. );! &amp;! !-)!D-)E)!F;C))!7AA*==( )5=,(#*===)5((++95 D!54+ ).C$)!-!.$).!! ))) 5 !!)$!)$$)!!!!;G $.$).-)!!$))!).;)D!54+ "!D!5'+ 50 "5&amp;!$01;- - F ))! ).-)!# ! ))C ; .&gt;-!!$8!.;&gt;7?5 A*12 #FC!$.!!-!.5$G!.)! B!?$-!!$..)!$$--&gt;! ).-)!))!F!-&amp;-.&gt;-$$!!!5</w:t>
      </w:r>
    </w:p>
    <w:p>
      <w:r>
        <w:t>/01(2/+11' 3'/43</w:t>
      </w:r>
    </w:p>
    <w:p>
      <w:r>
        <w:t>D)8#H#$8+B!+110#)!$$.?!$ F $ @; ! $ $ . .)! $ $--&gt;# P $ $--&gt; !# ) .C!#?G)!$$.)!$$.$))!$$G$@!5'+ 5 0 "# )) $!$*-+11'#)!.$.$))!5 ,5 D!5 *( 5 * " .! ; !5 0( "# )! C @-)E$!$.$#$%C)#!!$.!;3 F $ -)! -&amp;- !-) C )) !!5 -)E $;! -!! ).$C-! G )8 -)! !$@-)E$);!!!$.&gt;-)!! !Q%$$!) $# &gt; $ @-) ?!))!$@!5'+ "!$!#).C!#.) !!!. $ $--&gt; . 7 A **4 *=' $5 + ! .?.95 A ??-.G).-!C@ !.&gt;$.)$--&gt; $! &amp;! C $ P $--&gt; ! $I F ;! !!).&gt;&gt;&gt;;#)@-)E#$))!.&gt;! @ "7*=24#)&gt;+'=O*=2+#)&gt;,4295$-)!C !!C@ )!$3 &gt; &gt;;# $ - P @G! ) $@$ ?! F .&gt;!-!.$-)!-!F@ *1*95 C@-)E!)-#&gt;.)$!$-!# F!! .)3#!--!C$) -@G!)--!P) &gt;.7?5,110$ $!;$@A "))!$!!3O A**(2=#$5</w:t>
      </w:r>
    </w:p>
    <w:p>
      <w:r>
        <w:t>/01(2/+11' 3,/43 0O**0+',#$50O*=44#)&gt;*0,#$50O A****20# *=4'#)&gt;,(=#$5+595 R&gt;R#?!!$!!))%ECC).!) -F@G!.C)!G?$.;-)!-! $37?5,11(95C@!$$@.!.E-# A @!!B.?..F@!2'(#*.#.!;@!2'=# *.$5?-.-!F!#!!)%&gt;.$ @$-!!#$&gt;!$!S#.)$!#F@.&gt;$$.!.#$ -&amp;-C@;%C!.#$$--&gt;C@ -C! !!-! ) .&gt;&gt; F $; ! )C.)$!$@-&amp;-$--&gt;!!$-!5"! .)!.%&gt;.$@$-!!$&gt;!$@!2', -! &gt; $ $. $.&gt;. G).-! -- !# - .&gt;-! ) C )! ??!;-! $ $. ;! $ &gt;# C -! &gt;! ))-! $!# ! F ?-!$;!.$-8$.!-!7 A*+401$5 0#**2((+$5+ +1= ! 95 ?! )$!# $ !! $8.;!!.#C)C!!) $@-)&amp;%#@!3F3$$@G??!;-!? -%$??$.!.7?5.&gt;5 A***4($5+95 $!$.!.&gt;..-!C!.$@&gt;$@.!$$ -).! C !! ?! )) 7 A *1( *=2 $5# 0 !C$.!$ ))!!5"#!-.F.)$--&gt;$!);! -)&amp;%;#?!$$)$);.7 A*** *24$5'#A!-/3NEV/ ! $ -- C!. $ $! $ .!.# !$;$5 .!$)8$$C$C&amp;!??!.) .. $!#CD).$!$@)$!).5J!# )$!!$.!;F-%$??#D!YCD ).!$)J!!C!-- ! $@ R-&gt;R $ 5$$;C$%S-&gt;! .-. !!! $ $-!. $ %S-&gt; )H F !!# -!? C@ -!$ $ ?! $ .!.# )!F)DC!!$!!$)$- !!5 (5 ?- )! $ CD );! ?- ! ).! &amp;! $ $. $ 01 B $8 !?! ) ) --$. $. .5 -.- $!K 9 $C G!-!C$.!$. ! $ ).!!5 " -.- !! ) ! ..-! .-.. !! 9 ??</w:t>
      </w:r>
    </w:p>
    <w:p>
      <w:r>
        <w:t>Z$</w:t>
      </w:r>
    </w:p>
    <w:p>
      <w:r>
        <w:t>.$!</w:t>
      </w:r>
    </w:p>
    <w:p>
      <w:r>
        <w:t>)?-$).!&amp;!!!?.G)!CDFD???.$. $)&gt;??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