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ATAS/191/2005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https://mcp.opencaselaw.ch/entscheid/ge_gerichte_ATAS_191_2005</w:t>
      </w:r>
    </w:p>
    <w:p>
      <w:r>
        <w:t>FR: GE_GERICHTE ATAS/191/2005 du 15 mars 2005</w:t>
      </w:r>
    </w:p>
    <w:p>
      <w:r>
        <w:t>IT: GE_GERICHTE ATAS/191/2005 del 15 marzo 2005</w:t>
      </w:r>
    </w:p>
    <w:p>
      <w:pPr>
        <w:pStyle w:val="Heading2"/>
      </w:pPr>
      <w:r>
        <w:t>Erwägungen</w:t>
      </w:r>
    </w:p>
    <w:p>
      <w:r>
        <w:rPr>
          <w:b/>
        </w:rPr>
        <w:t>E. 001</w:t>
      </w:r>
    </w:p>
    <w:p>
      <w:r>
        <w:t>(:"*)5(5"5(@(95 ""0B7*'(!--B1 (('% (**?(I +=C+!--B1(("(@*'("*?%N "')"A 2:15("'(H*((5 A 21 ** *:( 5 ( @ 9@(( 5() " 5()4(%("00-715)(65&amp;"("("?(1 :(" *( '* "() % (1 9" " (( @ "*)5"5()**5"(%9"(1 0!1 9("9"((**'@9"*(*(7($*A 25 (7( @( " 5() )( " ( @9( (&gt;"*%?&gt;1("(@*(:55("0/7*'( !--B @ A 2 "'( % )( 9(5 ' " 5*" % @@ 5()1 (( 5&amp;&gt; )((* G )5( 5 *@ :? " (1 F(@9))((7*"* ( "*(&gt;* 5 * " " :?(1 )) '* 5 A 2 "(' ( H (* " "*7 " :( ' (&gt;( ': 5(@ (* 5 (:1 7()( 5 5D55((%9(*(F()(.)*"(E1A 27()* (:57$"!C7*'(!--B'("*?%'*%()" ""*7":((0;&lt; !71/-1 0C1 5&amp;)(("*($5(55("!,7*'(!--B **&gt;"*%?&gt;1</w:t>
      </w:r>
    </w:p>
    <w:p>
      <w:r>
        <w:t>+!,-,+!--, .,+/. -</w:t>
      </w:r>
    </w:p>
    <w:p>
      <w:r>
        <w:rPr>
          <w:b/>
        </w:rPr>
        <w:t>E. 01</w:t>
      </w:r>
    </w:p>
    <w:p>
      <w:r>
        <w:t>*':1 9</w:t>
      </w:r>
    </w:p>
    <w:p>
      <w:r>
        <w:t>!1 ?1 C1 (@5*"&gt;(1 ,1 7) 5( " @9 5' 7) 5* H " "*( " C- ? "&amp; (7(( 5 5( ))"* "* (: 7*"* " AFQ(RF7@( --,</w:t>
      </w:r>
    </w:p>
    <w:p>
      <w:r>
        <w:t>( $)5(1 "*( 5 H 5&gt;*1 )*)( "(8 6 ("(@ $)@"*(("*(:((5""*(( @*J :6 $5 5 @ )(7 ( () 5'( ")" "*((J 6 5 (&gt; " 5*1 A( )*)( ( 5 ( **) *)** 6 :6 6 (." (:7*"*"55)(&amp;@9( "'"*(':1)*)(")()G " 5' @( ?( (( @ "*(( @* 9'55 " @**$5*"(*410C!0- 0-&lt;61</w:t>
      </w:r>
    </w:p>
    <w:p>
      <w:r>
        <w:t>&gt;77(8</w:t>
      </w:r>
    </w:p>
    <w:p>
      <w:r>
        <w:t>((</w:t>
      </w:r>
    </w:p>
    <w:p>
      <w:r>
        <w:t>*("8</w:t>
      </w:r>
    </w:p>
    <w:p>
      <w:r>
        <w:t>::(</w:t>
      </w:r>
    </w:p>
    <w:p>
      <w:r>
        <w:t>5(7)"5*H(7(*$5(((@9%977(7*"* "*5:(@5&gt;77</w:t>
      </w:r>
    </w:p>
    <w:p>
      <w:r>
        <w:rPr>
          <w:b/>
        </w:rPr>
        <w:t>E. 1</w:t>
      </w:r>
    </w:p>
    <w:p>
      <w:r>
        <w:t>9(@(7"*"(H?*1 PPPPP</w:t>
      </w:r>
    </w:p>
    <w:p>
      <w:r>
        <w:t>+!,-,+!--, ./+/.</w:t>
      </w:r>
    </w:p>
    <w:p>
      <w:r>
        <w:t>!</w:t>
        <w:tab/>
        <w:t>- 7 ,+</w:t>
        <w:tab/>
        <w:t>! -</w:t>
        <w:tab/>
        <w:tab/>
        <w:t>+!</w:t>
        <w:tab/>
        <w:t>-!</w:t>
      </w:r>
    </w:p>
    <w:p>
      <w:r>
        <w:t>289</w:t>
        <w:tab/>
        <w:t>:</w:t>
        <w:tab/>
        <w:tab/>
        <w:t>4</w:t>
        <w:tab/>
        <w:tab/>
        <w:tab/>
        <w:t>1#</w:t>
        <w:tab/>
        <w:t>(;%</w:t>
        <w:tab/>
        <w:t>-"3 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