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ATAS/190/2013 vom 19. Februar 2013</w:t>
      </w:r>
    </w:p>
    <w:p>
      <w:r>
        <w:t>GE Cour de justice, 2013-02-19, FR</w:t>
      </w:r>
    </w:p>
    <w:p>
      <w:r>
        <w:rPr>
          <w:b/>
        </w:rPr>
        <w:t xml:space="preserve">Quelle: </w:t>
      </w:r>
      <w:r>
        <w:t>https://mcp.opencaselaw.ch/entscheid/ge_gerichte_ATAS_190_2013</w:t>
      </w:r>
    </w:p>
    <w:p>
      <w:r>
        <w:t>FR: GE_GERICHTE ATAS/190/2013 du 19 février 2013</w:t>
      </w:r>
    </w:p>
    <w:p>
      <w:r>
        <w:t>IT: GE_GERICHTE ATAS/190/2013 del 19 febbraio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ce que les recourants ont payé à l'intimée la somme de 39'109 fr. 60, sans reconnaissance de responsabilité et que l'intimée n'a plus de prétentions à l'égard des recourants, dans le cadre de la présente cause.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Irène PONCET</w:t>
      </w:r>
    </w:p>
    <w:p>
      <w:r>
        <w:t>La Présidente</w:t>
      </w:r>
    </w:p>
    <w:p>
      <w:r>
        <w:t>Sabina MASCOTTO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