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ATAS/190/2005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https://mcp.opencaselaw.ch/entscheid/ge_gerichte_ATAS_190_2005</w:t>
      </w:r>
    </w:p>
    <w:p>
      <w:r>
        <w:t>FR: GE_GERICHTE ATAS/190/2005 du 15 mars 2005</w:t>
      </w:r>
    </w:p>
    <w:p>
      <w:r>
        <w:t>IT: GE_GERICHTE ATAS/190/2005 del 15 marzo 2005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&amp;'(')&amp;'((* "&amp;)+(&amp;'((, " " #" # # '- ./ % ), '((,</w:t>
      </w:r>
    </w:p>
    <w:p>
      <w:r>
        <w:t>% 000000000 !</w:t>
      </w:r>
    </w:p>
    <w:p>
      <w:r>
        <w:t>! # #12 ""#$%$ &amp;'()</w:t>
      </w:r>
    </w:p>
    <w:p>
      <w:r>
        <w:t>&amp;!&amp;*+</w:t>
      </w:r>
    </w:p>
    <w:p>
      <w:r>
        <w:t>,-.-",-../ 0-,10 3 " "2 &amp; 3&amp;04( !5 !)&amp;+ ** 4 6 !%&amp;734 !$89&amp;&amp;!:*; 6+ ' 3 53&amp;04(=*4 :5$"?&amp;!-.."@"*&amp;-../2 A !! $ !)&amp; ! 8(; +;&amp;! 44 ! $ !)&amp;</w:t>
      </w:r>
    </w:p>
    <w:p>
      <w:r>
        <w:t>-..@</w:t>
      </w:r>
    </w:p>
    <w:p>
      <w:r>
        <w:t>$?)&amp;-.."'$+*6-..-&lt;&amp;&amp;7=8$&amp;4!&amp; $4 !&lt; $ 89&amp;&amp;!: *;&lt; $!+ $ -# ?&amp;! -.." &amp;$&amp;7! !**! 7 ! $)&amp;!4!&amp;&amp;4 ' )&amp;$4&amp;7!2 !)&amp;! ? !+' *&amp;7=&amp;+!&amp;!4 6$4*-/%-/$4&amp;9&amp;!&amp; !$;!&amp; 2 4 4 !D4&amp;7+7$ *!$)&amp;!E! * $&amp;9&amp;+* *!$&amp;;!*&amp;=)&amp;!4+!+4&amp;!2 "-2 A&amp;! ' $*$ $ &amp;;*! $ &amp;6 $ + =*4 : D4&amp;7+44&amp;$"C$+*6-../7 84 !$4&amp;7!+!&amp;!!&amp;)&amp;!+ &amp;%+!4 !$89&amp;&amp;!:*;&lt;!+!&amp;!$9&amp;! 6&amp;;! &amp;+;&amp;(! +*++&lt;2 "@2 4(!*&amp;&amp; $$ *!D4!&amp;-.$+*6-../+!+ ;$+'?;2</w:t>
      </w:r>
    </w:p>
    <w:p>
      <w:r>
        <w:t>" "2 &amp;;) &amp;= ;&amp;!&amp; ?$&amp;&amp;&amp;35+!+* $&amp;9&amp;+!&amp;!&amp;!+$( " L!-..@&amp;6! $ &amp; *4 +$C?; $ !4+&amp;$!!)&amp;04+&amp;$!C44+!!"#?;3!2"!2 !C#52 A&amp;!'=!&amp; $=+!&amp; $"#?;4&amp;69+$+ -J?)&amp;-../3 S"@.".#5$ &amp;;) &amp;$ 4!+"@9+)&amp; $&amp;4 &amp;!&amp; !&amp;! &amp;;!4*!!!&amp;6! $</w:t>
      </w:r>
    </w:p>
    <w:p>
      <w:r>
        <w:t>,-.-",-../ 0C,10 &amp; $ &amp;+; ' ! &amp; ?; !&amp;!&amp; $ =!!! $ =+!&amp; $ )D?;2 9 *+*! ' B!2 C# 2 " !2 %2 1 &amp;6 ! $ &amp; T!&amp;!&amp;7$ !!!&amp; 4+)'=!&amp; C# 7&amp; !!&amp;)' &amp;9+$+=0%U*; 6&amp;;! &amp;! =&amp;$*&amp;!+$=&amp; )6&amp;&amp;!+$-C?&amp;"F1-2A *4+!4 ?;$ $=4(!&amp;&amp;+!6&amp;2 -2 !?!+$$+&amp;!9 *+;D !)63!2C#!#.$ &amp;9+$+4!&amp;;++$$ &amp;!$ &amp;$# ! 6-... 3 VA1@.2"5!/F2-$ &amp;;) &amp;*!&amp;($%U*;3A- -.52 @2 7!&amp; '!%=4(!$) &amp; **!;&amp;+ *4!!$&amp;$*&amp;!+4K4 !2 /2 D !* $ &amp; ! +4!+ ;&amp; + &amp; $+!*&amp;! $ +;&amp;!&amp; = A 7&amp; ! 6! **! $= $4&amp; 44 ! $ !)&amp; $! 4+&amp; $ $ +9+ : *4&amp; !&amp; +;&amp;(*!)+! ) !!*!$* R !4$&amp;$*&amp;!+4 &amp; )+&amp;!&amp;+'=D+!&amp; $!)&amp;2* !! *D&amp;** $ ;&amp; + 3!2 "1 5 4 $ ' &amp; $ =0 &amp;$! 6&amp;;! &amp;2 ;&amp; =! 4 +4!+ + 7=&amp; =!!&amp;! 4 * !! *&amp;&amp;** 3!2 -@ 52&amp; = $ 4+) &amp;!7 ;&amp; +!+6$&amp;* :$&amp;D$&amp;* &amp;$ !&amp;!&amp; 7&amp;4+($!$+&amp;0$$=&amp;$*&amp;!&amp; 3!2@J2" 52!$+!*&amp;+ 6 $ &amp; * : $ $ N $&amp; * &amp; $ !&amp;!&amp; 4++$! $+&amp;0$$=&amp;$*&amp;!&amp; &amp;&amp;!4+)+7&amp;* :)&amp;+' =2"32-524+&amp; $$+9+ **' &amp;? 4++$!$+6! $4!$;&amp;'4$ &amp;$+!&amp; 77 &amp;!$!$=&amp;&amp;4!&amp; %U*;2 ? =+$ &amp;!) &amp; !&amp;+$ N* &amp;* &amp;4$! $+&amp;0$44&amp;6'4+&amp; $$ !&amp;!&amp; 32@52 &amp; $+!*&amp;! $ = A *4$ !**! &amp; 4 4*!$&amp;! !&amp; $%+&amp;*!!$+&amp;$;!&amp;9&amp;!&amp; 4&amp;* $ 9&amp;$+&amp;!+ ! $*! 4 )&amp;&amp; ! **&amp;&amp; !!&amp;(*392!2J$(;*!$=)&amp;&amp;!)&amp;)!0 A52 A&amp;)!A+!&amp;!$= !!'=+ *&amp;392!&amp;, -../,@9&amp;%"-5! $+!*&amp;! (; ;++ &amp; ) !!*! 4 !! 7=+=&amp;!99!&amp;)*!! %+2</w:t>
      </w:r>
    </w:p>
    <w:p>
      <w:r>
        <w:t>!! !**!$;&amp;$+!*&amp;!W&amp;$63* &amp;'=% '!Q%5G4!!&amp; !*D&amp;**?7=D* !!49 $</w:t>
      </w:r>
    </w:p>
    <w:p>
      <w:r>
        <w:t>,-.-",-../ 0#,10 9&amp;D+ $ = AG "@(* * &amp; $ &amp; ! ;!&amp;9&amp;!&amp; &amp; =+ 99!&amp;)*!! %+ =&amp;&amp;!!+!&amp; ?$&amp;&amp;&amp;4 9&amp; T! $ 4+!!&amp; 7=&amp; $ 4&amp;6G **&amp;&amp; G !&amp; ) !!*! **4D*4 !&amp; $+&amp;$! $%+&amp;*!G44+*!4 !)&amp;$&amp;!!)&amp;4 !+!)&amp;$ $&amp;*%!)&amp;$4&amp;7!&amp; !&amp; ! **!)+'=+ &amp; $!$ 4 !$!)&amp;2 =!! 4 $ ;&amp; $+!*&amp;!W % 44+*!&amp; $+4! !*4 $ !)&amp; * $ =!4&amp;G 44+*! 4 ! &amp; )+&amp;! &amp;+ !)&amp; 4 D2 4&amp;* $ %!&amp; $ !)&amp; &amp;! ) !!*!G4&amp;*$9&amp;$+&amp;!+G&amp;$*&amp;!+$9&amp;G !&amp; 9*&amp;&amp;!$*+;G&amp;=+!4:+'=% !&amp; $ )!4 ? 9+&amp;+&amp;$&amp;% &amp; !44&amp; *4!2 )%&amp;*E*!)&amp;4&amp;$)$4+&amp; $$ +9+ =&amp;$*&amp;!+ $ )4!E!4&amp; *4!$&amp;*&amp;!$ $ &amp;!D)7&amp; +;2)$*E*4 ? 9+&amp;+! *6! $4+&amp; $$+9+2 C2 =4(&amp;4&amp; *4!$$;&amp;+$ ! &amp;6! *&amp;"@(*&amp;&amp;&amp;7=4&amp;*$"C.924 9&amp; $4$!&amp;D* &amp;4+!!JB""J924* &amp;2 !$*$+'7=&amp; &amp;!! *4!+;*!$)*!$= &amp;$*&amp;!+4 %44+*!&amp;4 4&amp;7!!9&amp;$$+4*!2 A=;&amp;! $ 9&amp; $ 4 &amp; ! *4! $ $ ;&amp; +!4 &amp;!=!4&amp;!&amp;;&amp;D94 7&amp; 9&amp;99+! D* &amp;$$+*6-..@'*&amp;-../2 * &amp;9&amp;$4$ &amp;)! +;*! E! &amp;!+;+ ;&amp;+ $=4!&amp;=;&amp;!$9&amp;9&amp;D$ %7* &amp;$=!4!&amp;9 != 6?!$=4 +$4$!&amp;6$ $=% **2 !%44+*!&amp;6&amp;74+) !!*!3%&amp;99 C2-!2$(;59 !44!&amp;$;&amp;$+!*&amp;!44&amp;!&amp; $ $&amp;!&amp;)$A 4+&amp;!+392!&amp;, -../,@9&amp;%"-5!$ &amp;)!E! &amp;$++ ** &amp;*4 &amp;$*&amp;!+ 4 &amp; )+&amp;! $ !)&amp;2 9! $=&amp; ) 7 *E* (; 4+) :&amp;! *6 *! 7 &amp; 4 )&amp;!E!+4++!2 7&amp;!$9&amp;$4&amp;7!*6 *!!4+) !!*! 392%&amp;99"J'-.$(;4+) :!&amp;$*&amp;!&amp; $ 6 !$ ;$ ! $=&amp;!)!&amp; $ $ $= *$! AAA *$! X H! 52=*4 :+;*!4+&amp;+"C$+*6-../ 7=&amp;=;&amp;&amp;!$=!&amp;)&amp;!+&amp;%+!4 !$89&amp;&amp;!:*;&lt;!+!&amp;!$</w:t>
      </w:r>
    </w:p>
    <w:p>
      <w:r>
        <w:t>,-.-",-../ 0J,10 9&amp;! 6&amp;;! &amp;+;&amp;(!+*++2A 392!&amp;, -../,@ 9&amp;%"-54+) &amp;!7$ $&amp;!&amp; 9&amp;9 !4!&amp;$;&amp;$+!*&amp;!2 9 !$ 4!&amp;$&amp;$+!*&amp;!$=!2J A2 ! 9&amp; $ $+4*! &amp; =;&amp;! 8$=&amp;$*&amp;!+ $ 9&amp;&lt; ** *!&amp; +392!&amp;A , -../,@9&amp;%"-57&amp;=!!4$ ;&amp;$+!*&amp;!2</w:t>
      </w:r>
    </w:p>
    <w:p>
      <w:r>
        <w:t>+*+9 !4!&amp;$&amp;$+!*&amp;!!$ &amp;)!E!4&amp; *4!4 $;&amp;+9&amp;$+? 9&amp;D!9&amp;$4&amp;7!2 #2 )$7&amp;4+($ !$*&amp;!!) :+'&amp; 4 )$;&amp;+2</w:t>
      </w:r>
    </w:p>
    <w:p>
      <w:r>
        <w:t>YYY</w:t>
      </w:r>
    </w:p>
    <w:p>
      <w:r>
        <w:t>,-.-",-../ 01,10</w:t>
      </w:r>
    </w:p>
    <w:p>
      <w:r>
        <w:t># " 3 " #" # # % 4.5 6 7 89 ):' $; 5</w:t>
      </w:r>
    </w:p>
    <w:p>
      <w:r>
        <w:t>"2 + )62 % 5</w:t>
      </w:r>
    </w:p>
    <w:p>
      <w:r>
        <w:t>-2 =$*!4!&amp;*!2 @2 $+&amp;&amp; $ !! !) &amp;'&amp;$%U*;$ A4 )$;&amp;+$$ &amp;$+!2 /2 &amp;!74 +$!;!&amp;!2 C2 9 * 4!&amp; $ 7= 4)! 9 * ! 4+! E! $ $+&amp; $ @. ? $( !&amp;9&amp;!&amp; 4 4&amp; **$+ $+ &amp;6 9+$+ $ A%Z&amp;N% 97&amp; # #../</w:t>
      </w:r>
    </w:p>
    <w:p>
      <w:r>
        <w:t>! &amp; D*4&amp;2 $+&amp; 4! E! 4 ;+2 *+* &amp; $ &amp;!W 5 &amp;$&amp;7 D!*!7$+&amp;&amp; !$+&amp; 6!&amp;&amp;!4$$+&amp;&amp; !!7+G 65 D4 4 7 * !&amp;9 &amp; !&amp;* 4 ) &amp; $*$ !! ! $+&amp;&amp; G 5 4 ! &amp;;! $ 4+!!2 A&amp; *+* &amp; !&amp;! 4 ! &amp; ++*! +*++ !! 5 65 ! 5 &amp;0$ &amp;69+$+$4 4!*!&amp;( 7=&amp; $)$+&amp;)62*+* &amp;$ *!&amp; * : $ 4) 7&amp; ! ? &amp;! &amp;&amp; 7 $+&amp;&amp; !!7+ ! =) 44 $ 7+!+D4+$&amp;+ !3!2"@-".#!".152</w:t>
      </w:r>
    </w:p>
    <w:p>
      <w:r>
        <w:t>;99&amp;W</w:t>
      </w:r>
    </w:p>
    <w:p>
      <w:r>
        <w:t>&amp;&amp;</w:t>
      </w:r>
    </w:p>
    <w:p>
      <w:r>
        <w:t>+&amp;$!W</w:t>
      </w:r>
    </w:p>
    <w:p>
      <w:r>
        <w:t>6A</w:t>
      </w:r>
    </w:p>
    <w:p>
      <w:r>
        <w:t>+!&amp;0?&amp;!W &amp; H</w:t>
      </w:r>
    </w:p>
    <w:p>
      <w:r>
        <w:t>4&amp; 9 *$4+!E!! !&amp;9&amp;+D4!&amp;!A+!&amp;!$= !!' =+ *&amp;4;99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