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ATAS/190/2004 vom 30. März 2004</w:t>
      </w:r>
    </w:p>
    <w:p>
      <w:r>
        <w:t>GE Cour de justice, 2004-03-30, DE</w:t>
      </w:r>
    </w:p>
    <w:p>
      <w:r>
        <w:rPr>
          <w:b/>
        </w:rPr>
        <w:t xml:space="preserve">Quelle: </w:t>
      </w:r>
      <w:r>
        <w:t>https://mcp.opencaselaw.ch/entscheid/ge_gerichte_ATAS_190_2004</w:t>
      </w:r>
    </w:p>
    <w:p>
      <w:r>
        <w:t>FR: GE_GERICHTE ATAS/190/2004 du 30 mars 2004</w:t>
      </w:r>
    </w:p>
    <w:p>
      <w:r>
        <w:t>IT: GE_GERICHTE ATAS/190/2004 del 30 marzo 2004</w:t>
      </w:r>
    </w:p>
    <w:p>
      <w:pPr>
        <w:pStyle w:val="Heading2"/>
      </w:pPr>
      <w:r>
        <w:t>Erwägungen</w:t>
      </w:r>
    </w:p>
    <w:p>
      <w:r>
        <w:rPr>
          <w:b/>
        </w:rPr>
        <w:t>E. 04</w:t>
      </w:r>
    </w:p>
    <w:p>
      <w:r>
        <w:t>#&amp;</w:t>
      </w:r>
    </w:p>
    <w:p>
      <w:r>
        <w:rPr>
          <w:b/>
        </w:rPr>
        <w:t>E. 5</w:t>
      </w:r>
    </w:p>
    <w:p>
      <w:r>
        <w:t>16015</w:t>
      </w:r>
    </w:p>
    <w:p>
      <w:r>
        <w:t>60//761881515 -</w:t>
        <w:tab/>
        <w:t>2</w:t>
      </w:r>
    </w:p>
    <w:p>
      <w:r>
        <w:rPr>
          <w:b/>
        </w:rPr>
        <w:t>E. 09</w:t>
      </w:r>
    </w:p>
    <w:p>
      <w:r>
        <w:t>"*&amp; $%%%%%%%%%%,</w:t>
      </w:r>
    </w:p>
    <w:p>
      <w:r>
        <w:t>) 0.:7, *; #&lt;# &amp;* #, &amp;#</w:t>
      </w:r>
    </w:p>
    <w:p>
      <w:r>
        <w:t>&amp;2 * # =,</w:t>
      </w:r>
    </w:p>
    <w:p>
      <w:r>
        <w:t>3#</w:t>
      </w:r>
    </w:p>
    <w:p>
      <w:r>
        <w:t>+ #&lt;2</w:t>
      </w:r>
    </w:p>
    <w:p>
      <w:r>
        <w:t>;# &gt;%%%%%%%%%% ( ? :8 @, # 7 ' 48</w:t>
      </w:r>
    </w:p>
    <w:p>
      <w:r>
        <w:t>A , 7 A</w:t>
      </w:r>
    </w:p>
    <w:p>
      <w:r>
        <w:t>&amp;#9</w:t>
      </w:r>
    </w:p>
    <w:p>
      <w:r>
        <w:t>#,</w:t>
      </w:r>
    </w:p>
    <w:p>
      <w:r>
        <w:t>#</w:t>
      </w:r>
    </w:p>
    <w:p>
      <w:r>
        <w:t>;3# ? 18;/:8 =9</w:t>
      </w:r>
    </w:p>
    <w:p>
      <w:r>
        <w:t>0../9</w:t>
      </w:r>
    </w:p>
    <w:p>
      <w:r>
        <w:t>!B# &lt;&amp;</w:t>
      </w:r>
    </w:p>
    <w:p>
      <w:r>
        <w:t>#3# # &amp;&amp; - 2 *</w:t>
      </w:r>
    </w:p>
    <w:p>
      <w:r>
        <w:t># C%%%%%%%%%% ( ? # * 1 '</w:t>
      </w:r>
    </w:p>
    <w:p>
      <w:r>
        <w:t>A , 7 A</w:t>
      </w:r>
    </w:p>
    <w:p>
      <w:r>
        <w:t>&amp;#,</w:t>
      </w:r>
    </w:p>
    <w:p>
      <w:r>
        <w:t># ' # * 07 =9 /8 DEF,44 @ *;#*&amp;##</w:t>
      </w:r>
    </w:p>
    <w:p>
      <w:r>
        <w:t>3G9 ( #</w:t>
      </w:r>
    </w:p>
    <w:p>
      <w:r>
        <w:t>&lt; )</w:t>
      </w:r>
    </w:p>
    <w:p>
      <w:r>
        <w:t>&amp; # ## ? 1F;.1H =9 D18;/:8 =9 E FI0:H =9G9 19</w:t>
      </w:r>
    </w:p>
    <w:p>
      <w:r>
        <w:t>0/ A# 0../, # ! * ' #+ #</w:t>
      </w:r>
    </w:p>
    <w:p>
      <w:r>
        <w:t>#&lt; * #,</w:t>
      </w:r>
    </w:p>
    <w:p>
      <w:r>
        <w:t>* %%%%%%%%%%, '= * ##+ * *&amp; * '#&lt;# *</w:t>
      </w:r>
    </w:p>
    <w:p>
      <w:r>
        <w:t>&amp;# * JK#! #3## * 23 D#52</w:t>
      </w:r>
    </w:p>
    <w:p>
      <w:r>
        <w:t>JG, +</w:t>
      </w:r>
    </w:p>
    <w:p>
      <w:r>
        <w:t>*#&lt; #+</w:t>
      </w:r>
    </w:p>
    <w:p>
      <w:r>
        <w:t>#+ * &amp;#5# D*</w:t>
      </w:r>
    </w:p>
    <w:p>
      <w:r>
        <w:t>G</w:t>
      </w:r>
    </w:p>
    <w:p>
      <w:r>
        <w:t>#&lt; * #</w:t>
      </w:r>
    </w:p>
    <w:p>
      <w:r>
        <w:t>&amp;*# * L</w:t>
        <w:tab/>
        <w:t>ML *</w:t>
      </w:r>
    </w:p>
    <w:p>
      <w:r>
        <w:t>9</w:t>
      </w:r>
    </w:p>
    <w:p>
      <w:r>
        <w:t>*# #</w:t>
      </w:r>
    </w:p>
    <w:p>
      <w:r>
        <w:t># '#&lt;# =# *;&amp;# ; * ! * #&lt;</w:t>
      </w:r>
    </w:p>
    <w:p>
      <w:r>
        <w:t>;3 # ' #+9 49</w:t>
      </w:r>
    </w:p>
    <w:p>
      <w:r>
        <w:t>1H 3&amp;) 0../, ;</w:t>
      </w:r>
    </w:p>
    <w:p>
      <w:r>
        <w:t>##</w:t>
      </w:r>
    </w:p>
    <w:p>
      <w:r>
        <w:t>* 3# # ? ; # ==</w:t>
      </w:r>
    </w:p>
    <w:p>
      <w:r>
        <w:t>17 3&amp;) 0../</w:t>
      </w:r>
    </w:p>
    <w:p>
      <w:r>
        <w:t>&amp;*# * J, +</w:t>
      </w:r>
    </w:p>
    <w:p>
      <w:r>
        <w:t>#</w:t>
      </w:r>
    </w:p>
    <w:p>
      <w:r>
        <w:t>*3# *</w:t>
      </w:r>
    </w:p>
    <w:p>
      <w:r>
        <w:t># ?</w:t>
      </w:r>
    </w:p>
    <w:p>
      <w:r>
        <w:t>- N* &amp;# *#9 H9</w:t>
      </w:r>
    </w:p>
    <w:p>
      <w:r>
        <w:t>01 &amp;# 0..F,</w:t>
      </w:r>
    </w:p>
    <w:p>
      <w:r>
        <w:t>* %%%%%%%%%%, ## $"J</w:t>
      </w:r>
    </w:p>
    <w:p>
      <w:r>
        <w:t>'#&lt;# &lt;#</w:t>
      </w:r>
    </w:p>
    <w:p>
      <w:r>
        <w:t>+;!</w:t>
      </w:r>
    </w:p>
    <w:p>
      <w:r>
        <w:t>(O (( (,</w:t>
      </w:r>
    </w:p>
    <w:p>
      <w:r>
        <w:t>&amp;*# *</w:t>
      </w:r>
    </w:p>
    <w:p>
      <w:r>
        <w:t># &gt;%%%%%%%%%% ( ,</w:t>
      </w:r>
    </w:p>
    <w:p>
      <w:r>
        <w:t>3 + ;##</w:t>
      </w:r>
    </w:p>
    <w:p>
      <w:r>
        <w:t>* 3# # A#=#,</w:t>
      </w:r>
    </w:p>
    <w:p>
      <w:r>
        <w:t>*</w:t>
      </w:r>
    </w:p>
    <w:p>
      <w:r>
        <w:t>3# * = &amp;&amp; *3# ;== ;9</w:t>
      </w:r>
    </w:p>
    <w:p>
      <w:r>
        <w:t>#, # # ))&amp; # * 3</w:t>
      </w:r>
    </w:p>
    <w:p>
      <w:r>
        <w:t>3# * ;!#&lt;</w:t>
      </w:r>
    </w:p>
    <w:p>
      <w:r>
        <w:t>*;== * - ##=9 79</w:t>
      </w:r>
    </w:p>
    <w:p>
      <w:r>
        <w:t>17 A# 0..F, ;!</w:t>
      </w:r>
    </w:p>
    <w:p>
      <w:r>
        <w:t>*'= !&amp;# ;</w:t>
      </w:r>
    </w:p>
    <w:p>
      <w:r>
        <w:t>+,</w:t>
      </w:r>
    </w:p>
    <w:p>
      <w:r>
        <w:t>&amp; # 2 ;#3# ,</w:t>
      </w:r>
    </w:p>
    <w:p>
      <w:r>
        <w:t>&amp;#</w:t>
      </w:r>
    </w:p>
    <w:p>
      <w:r>
        <w:t>#&lt; * # # '#+9</w:t>
      </w:r>
    </w:p>
    <w:p>
      <w:r>
        <w:t>##</w:t>
      </w:r>
    </w:p>
    <w:p>
      <w:r>
        <w:t>#&amp;## = # , ##&amp; *</w:t>
      </w:r>
    </w:p>
    <w:p>
      <w:r>
        <w:t>=!#</w:t>
      </w:r>
    </w:p>
    <w:p>
      <w:r>
        <w:t>#&lt;</w:t>
      </w:r>
    </w:p>
    <w:p>
      <w:r>
        <w:t># ## ?</w:t>
      </w:r>
    </w:p>
    <w:p>
      <w:r>
        <w:t>#* *; -&amp; &amp; &lt;# * #3#* 3 #*## * * ? ;== *</w:t>
      </w:r>
    </w:p>
    <w:p>
      <w:r>
        <w:t>&amp;&amp;) # * #9 "&lt;</w:t>
      </w:r>
    </w:p>
    <w:p>
      <w:r>
        <w:t># * * ,</w:t>
      </w:r>
    </w:p>
    <w:p>
      <w:r>
        <w:t>'#&lt;# * J 3#</w:t>
      </w:r>
    </w:p>
    <w:p>
      <w:r>
        <w:t>?</w:t>
      </w:r>
    </w:p>
    <w:p>
      <w:r>
        <w:t>' *2 &amp;2 * #&lt; * #9</w:t>
      </w:r>
    </w:p>
    <w:p>
      <w:r>
        <w:t>+# #</w:t>
      </w:r>
    </w:p>
    <w:p>
      <w:r>
        <w:t># * 3# * ;,</w:t>
      </w:r>
    </w:p>
    <w:p>
      <w:r>
        <w:t>##</w:t>
      </w:r>
    </w:p>
    <w:p>
      <w:r>
        <w:t>#&amp; +;</w:t>
      </w:r>
    </w:p>
    <w:p>
      <w:r>
        <w:t>#</w:t>
      </w:r>
    </w:p>
    <w:p>
      <w:r>
        <w:t>) * 3# *</w:t>
      </w:r>
    </w:p>
    <w:p>
      <w:r>
        <w:t>5 46015</w:t>
      </w:r>
    </w:p>
    <w:p>
      <w:r>
        <w:t>60//761881515</w:t>
      </w:r>
    </w:p>
    <w:p>
      <w:r>
        <w:t># =# * #&lt;2, #</w:t>
      </w:r>
    </w:p>
    <w:p>
      <w:r>
        <w:t>+ #</w:t>
      </w:r>
    </w:p>
    <w:p>
      <w:r>
        <w:t>A#=## *;</w:t>
      </w:r>
    </w:p>
    <w:p>
      <w:r>
        <w:t>? ;5#3#*#</w:t>
      </w:r>
    </w:p>
    <w:p>
      <w:r>
        <w:t>3 *; -&lt; =# 9 ; # ) *;==</w:t>
      </w:r>
    </w:p>
    <w:p>
      <w:r>
        <w:t>3#</w:t>
      </w:r>
    </w:p>
    <w:p>
      <w:r>
        <w:t>*&amp;*</w:t>
      </w:r>
    </w:p>
    <w:p>
      <w:r>
        <w:t>*;==</w:t>
      </w:r>
    </w:p>
    <w:p>
      <w:r>
        <w:t>* &amp; 3&amp; ##= * #&lt; * #9 :9</w:t>
      </w:r>
    </w:p>
    <w:p>
      <w:r>
        <w:t>04 A# 0..F, ;# ? *</w:t>
      </w:r>
    </w:p>
    <w:p>
      <w:r>
        <w:t>*&amp;* * # * ;5#3#*# 2 * ;==#</w:t>
      </w:r>
    </w:p>
    <w:p>
      <w:r>
        <w:t>* ;5#3#*# D#5 2 ; G</w:t>
      </w:r>
    </w:p>
    <w:p>
      <w:r>
        <w:t>## ; # *; 9 /9</w:t>
      </w:r>
    </w:p>
    <w:p>
      <w:r>
        <w:t>1/ P 0..F,</w:t>
      </w:r>
    </w:p>
    <w:p>
      <w:r>
        <w:t>* %%%%%%%%%%</w:t>
      </w:r>
    </w:p>
    <w:p>
      <w:r>
        <w:t>*#&lt;</w:t>
      </w:r>
    </w:p>
    <w:p>
      <w:r>
        <w:t>? ;# * ;</w:t>
      </w:r>
    </w:p>
    <w:p>
      <w:r>
        <w:t>#*#+ + ; *</w:t>
      </w:r>
    </w:p>
    <w:p>
      <w:r>
        <w:t># # #, &amp;# +;# 3# Q &amp;#</w:t>
      </w:r>
    </w:p>
    <w:p>
      <w:r>
        <w:t>' *2</w:t>
      </w:r>
    </w:p>
    <w:p>
      <w:r>
        <w:t>* #&lt; * #9</w:t>
      </w:r>
    </w:p>
    <w:p>
      <w:r>
        <w:t>A # # * &amp;, *</w:t>
      </w:r>
    </w:p>
    <w:p>
      <w:r>
        <w:t>&amp;*#5 # *</w:t>
      </w:r>
    </w:p>
    <w:p>
      <w:r>
        <w:t>(O (( ( *</w:t>
      </w:r>
    </w:p>
    <w:p>
      <w:r>
        <w:rPr>
          <w:b/>
        </w:rPr>
        <w:t>E. 10</w:t>
      </w:r>
    </w:p>
    <w:p>
      <w:r>
        <w:t>A# 1880,</w:t>
      </w:r>
    </w:p>
    <w:p>
      <w:r>
        <w:t>*#2</w:t>
      </w:r>
    </w:p>
    <w:p>
      <w:r>
        <w:t>;#</w:t>
      </w:r>
    </w:p>
    <w:p>
      <w:r>
        <w:t>!#&amp;</w:t>
      </w:r>
    </w:p>
    <w:p>
      <w:r>
        <w:t>=B#</w:t>
      </w:r>
    </w:p>
    <w:p>
      <w:r>
        <w:t>&amp;#,</w:t>
      </w:r>
    </w:p>
    <w:p>
      <w:r>
        <w:t>? ;#, 3# !#+ +;</w:t>
      </w:r>
    </w:p>
    <w:p>
      <w:r>
        <w:t># , #</w:t>
      </w:r>
    </w:p>
    <w:p>
      <w:r>
        <w:t>+ #</w:t>
      </w:r>
    </w:p>
    <w:p>
      <w:r>
        <w:t>#9</w:t>
      </w:r>
    </w:p>
    <w:p>
      <w:r>
        <w:t>'## 3</w:t>
      </w:r>
    </w:p>
    <w:p>
      <w:r>
        <w:t>#3# *, &amp;# # Q 2 #&amp;#</w:t>
      </w:r>
    </w:p>
    <w:p>
      <w:r>
        <w:t>3 -#</w:t>
      </w:r>
    </w:p>
    <w:p>
      <w:r>
        <w:t>*</w:t>
      </w:r>
    </w:p>
    <w:p>
      <w:r>
        <w:t>+; 3# =#9 019</w:t>
      </w:r>
    </w:p>
    <w:p>
      <w:r>
        <w:t>0. *&amp;) 1880,</w:t>
      </w:r>
    </w:p>
    <w:p>
      <w:r>
        <w:t>) *</w:t>
      </w:r>
    </w:p>
    <w:p>
      <w:r>
        <w:t>*#&lt;</w:t>
      </w:r>
    </w:p>
    <w:p>
      <w:r>
        <w:t>2</w:t>
      </w:r>
    </w:p>
    <w:p>
      <w:r>
        <w:t>&lt; ==</w:t>
      </w:r>
    </w:p>
    <w:p>
      <w:r>
        <w:t>; * F ) 1880</w:t>
      </w:r>
    </w:p>
    <w:p>
      <w:r>
        <w:t>1 *&amp;) 18809 #5# ;# *</w:t>
      </w:r>
    </w:p>
    <w:p>
      <w:r>
        <w:t>*! , # + &amp;#</w:t>
      </w:r>
    </w:p>
    <w:p>
      <w:r>
        <w:t># * * )# * + ;# 3#</w:t>
      </w:r>
    </w:p>
    <w:p>
      <w:r>
        <w:t>, # + &amp;#</w:t>
      </w:r>
    </w:p>
    <w:p>
      <w:r>
        <w:t># * * &lt;</w:t>
      </w:r>
    </w:p>
    <w:p>
      <w:r>
        <w:t># * +</w:t>
      </w:r>
    </w:p>
    <w:p>
      <w:r>
        <w:t>3#</w:t>
      </w:r>
    </w:p>
    <w:p>
      <w:r>
        <w:t>) *#!5'# A</w:t>
      </w:r>
    </w:p>
    <w:p>
      <w:r>
        <w:t>3#&lt;9</w:t>
      </w:r>
    </w:p>
    <w:p>
      <w:r>
        <w:t>) *</w:t>
      </w:r>
    </w:p>
    <w:p>
      <w:r>
        <w:t>?</w:t>
      </w:r>
    </w:p>
    <w:p>
      <w:r>
        <w:t># #* * 3# # )&amp; !#&lt;#) ' #+ * :7 @</w:t>
      </w:r>
    </w:p>
    <w:p>
      <w:r>
        <w:t>&amp;##&amp;&amp; *</w:t>
      </w:r>
    </w:p>
    <w:p>
      <w:r>
        <w:t>&amp; # *, #&amp;</w:t>
      </w:r>
    </w:p>
    <w:p>
      <w:r>
        <w:t>&lt;</w:t>
      </w:r>
    </w:p>
    <w:p>
      <w:r>
        <w:t>+; 3#2 *;#, *&amp; * )== D</w:t>
      </w:r>
    </w:p>
    <w:p>
      <w:r>
        <w:t>*# 3</w:t>
      </w:r>
    </w:p>
    <w:p>
      <w:r>
        <w:t>#2G, K * #2 #&amp;</w:t>
      </w:r>
    </w:p>
    <w:p>
      <w:r>
        <w:t>*</w:t>
      </w:r>
    </w:p>
    <w:p>
      <w:r>
        <w:t>*## &amp; * *# =##9</w:t>
      </w:r>
    </w:p>
    <w:p>
      <w:r>
        <w:t>## #&amp;##</w:t>
      </w:r>
    </w:p>
    <w:p>
      <w:r>
        <w:t>&amp;</w:t>
      </w:r>
    </w:p>
    <w:p>
      <w:r>
        <w:t>3#</w:t>
      </w:r>
    </w:p>
    <w:p>
      <w:r>
        <w:t>* ;5 #3#*#</w:t>
      </w:r>
    </w:p>
    <w:p>
      <w:r>
        <w:t>##</w:t>
      </w:r>
    </w:p>
    <w:p>
      <w:r>
        <w:t>* *#==# *;#&lt;# # ,</w:t>
      </w:r>
    </w:p>
    <w:p>
      <w:r>
        <w:t>&amp;&amp;## !Q&amp;&amp; #&amp;#</w:t>
      </w:r>
    </w:p>
    <w:p>
      <w:r>
        <w:t>=B#,</w:t>
      </w:r>
    </w:p>
    <w:p>
      <w:r>
        <w:t>)23 ## , *</w:t>
      </w:r>
    </w:p>
    <w:p>
      <w:r>
        <w:t>*</w:t>
      </w:r>
    </w:p>
    <w:p>
      <w:r>
        <w:t>#3# ## +;</w:t>
      </w:r>
    </w:p>
    <w:p>
      <w:r>
        <w:t>&lt;* **</w:t>
      </w:r>
    </w:p>
    <w:p>
      <w:r>
        <w:t>&amp;#, + *#*# ?</w:t>
      </w:r>
    </w:p>
    <w:p>
      <w:r>
        <w:t>9</w:t>
      </w:r>
    </w:p>
    <w:p>
      <w:r>
        <w:t>,</w:t>
      </w:r>
    </w:p>
    <w:p>
      <w:r>
        <w:t>&amp; #3#</w:t>
      </w:r>
    </w:p>
    <w:p>
      <w:r>
        <w:t>3# ;#</w:t>
      </w:r>
    </w:p>
    <w:p>
      <w:r>
        <w:t>==#, ; - K '' ? &amp;</w:t>
      </w:r>
    </w:p>
    <w:p>
      <w:r>
        <w:t>3#* * *#==# K + * #, 3 *;3#* # '9</w:t>
      </w:r>
    </w:p>
    <w:p>
      <w:r>
        <w:t>A *;3# ;3#</w:t>
      </w:r>
    </w:p>
    <w:p>
      <w:r>
        <w:t>)'</w:t>
      </w:r>
    </w:p>
    <w:p>
      <w:r>
        <w:t>! =&amp;## ;#</w:t>
      </w:r>
    </w:p>
    <w:p>
      <w:r>
        <w:t># ?</w:t>
      </w:r>
    </w:p>
    <w:p>
      <w:r>
        <w:t># *; #3# ? # &amp; D=</w:t>
      </w:r>
    </w:p>
    <w:p>
      <w:r>
        <w:t>) R&lt;G9</w:t>
      </w:r>
    </w:p>
    <w:p>
      <w:r>
        <w:t>* %%%%%%%%%%, &amp;*#5 # * , 3# #&amp; +</w:t>
      </w:r>
    </w:p>
    <w:p>
      <w:r>
        <w:t># *</w:t>
      </w:r>
    </w:p>
    <w:p>
      <w:r>
        <w:t># ))&amp; #&amp;#</w:t>
      </w:r>
    </w:p>
    <w:p>
      <w:r>
        <w:t># * *#==# * &amp;&amp;##</w:t>
      </w:r>
    </w:p>
    <w:p>
      <w:r>
        <w:t>* ;) * &amp; #3# * ;9</w:t>
      </w:r>
    </w:p>
    <w:p>
      <w:r>
        <w:t># ## *#==## *;3#&lt;</w:t>
      </w:r>
    </w:p>
    <w:p>
      <w:r>
        <w:t># * 3# ==#3 *</w:t>
      </w:r>
    </w:p>
    <w:p>
      <w:r>
        <w:t>&amp; S ; # #&amp; # ?</w:t>
      </w:r>
    </w:p>
    <w:p>
      <w:r>
        <w:t>? &amp; * #=# &amp;*#!9 049</w:t>
      </w:r>
    </w:p>
    <w:p>
      <w:r>
        <w:t>*## * H &amp; 1881, ;</w:t>
      </w:r>
    </w:p>
    <w:p>
      <w:r>
        <w:t>=#!</w:t>
      </w:r>
    </w:p>
    <w:p>
      <w:r>
        <w:t>! *;#3#*# * ; ? 08 @</w:t>
      </w:r>
    </w:p>
    <w:p>
      <w:r>
        <w:t>#</w:t>
      </w:r>
    </w:p>
    <w:p>
      <w:r>
        <w:t>=</w:t>
      </w:r>
    </w:p>
    <w:p>
      <w:r>
        <w:t>* # ! # * ;5#3#*#9 0H9</w:t>
      </w:r>
    </w:p>
    <w:p>
      <w:r>
        <w:t># * 4 3# 1881, ;#</w:t>
      </w:r>
    </w:p>
    <w:p>
      <w:r>
        <w:t>#A</w:t>
      </w:r>
    </w:p>
    <w:p>
      <w:r>
        <w:t>*##</w:t>
      </w:r>
    </w:p>
    <w:p>
      <w:r>
        <w:t>;#&amp;*## *</w:t>
      </w:r>
    </w:p>
    <w:p>
      <w:r>
        <w:t>!9</w:t>
      </w:r>
    </w:p>
    <w:p>
      <w:r>
        <w:t>;3# * ;#3#*#</w:t>
      </w:r>
    </w:p>
    <w:p>
      <w:r>
        <w:t>5 76015</w:t>
      </w:r>
    </w:p>
    <w:p>
      <w:r>
        <w:t>60//761881515 +;==</w:t>
      </w:r>
    </w:p>
    <w:p>
      <w:r>
        <w:t>;</w:t>
      </w:r>
    </w:p>
    <w:p>
      <w:r>
        <w:t>A #&lt;</w:t>
      </w:r>
    </w:p>
    <w:p>
      <w:r>
        <w:t>* * %%%%%%%%%% * 1: &amp; 1881 #*#+ +, * # * 3 = # ,</w:t>
      </w:r>
    </w:p>
    <w:p>
      <w:r>
        <w:t>;#</w:t>
      </w:r>
    </w:p>
    <w:p>
      <w:r>
        <w:t>&amp; *;!</w:t>
      </w:r>
    </w:p>
    <w:p>
      <w:r>
        <w:t>#3# * + +; #</w:t>
      </w:r>
    </w:p>
    <w:p>
      <w:r>
        <w:t>+; *# *</w:t>
      </w:r>
    </w:p>
    <w:p>
      <w:r>
        <w:t># * ; * * 78 @ ## # *</w:t>
      </w:r>
    </w:p>
    <w:p>
      <w:r>
        <w:t>#3# &lt;2, &amp;</w:t>
      </w:r>
    </w:p>
    <w:p>
      <w:r>
        <w:t>*</w:t>
      </w:r>
    </w:p>
    <w:p>
      <w:r>
        <w:t>*#&amp;## *</w:t>
      </w:r>
    </w:p>
    <w:p>
      <w:r>
        <w:t>=</w:t>
      </w:r>
    </w:p>
    <w:p>
      <w:r>
        <w:t>*</w:t>
      </w:r>
    </w:p>
    <w:p>
      <w:r>
        <w:t>=#&lt;)## # ! * ' #+ 9</w:t>
      </w:r>
    </w:p>
    <w:p>
      <w:r>
        <w:t>## 3#</w:t>
      </w:r>
    </w:p>
    <w:p>
      <w:r>
        <w:t>A +</w:t>
      </w:r>
    </w:p>
    <w:p>
      <w:r>
        <w:t># ? ;#&lt;# # * 17 @</w:t>
      </w:r>
    </w:p>
    <w:p>
      <w:r>
        <w:t>&amp;##&amp;&amp;9 079</w:t>
      </w:r>
    </w:p>
    <w:p>
      <w:r>
        <w:t>3# * 4 A# 1881, ;</w:t>
      </w:r>
    </w:p>
    <w:p>
      <w:r>
        <w:t>A *</w:t>
      </w:r>
    </w:p>
    <w:p>
      <w:r>
        <w:t>3 +</w:t>
      </w:r>
    </w:p>
    <w:p>
      <w:r>
        <w:t># #</w:t>
      </w:r>
    </w:p>
    <w:p>
      <w:r>
        <w:t>+;# ;- 3#</w:t>
      </w:r>
    </w:p>
    <w:p>
      <w:r>
        <w:t># * ;</w:t>
      </w:r>
    </w:p>
    <w:p>
      <w:r>
        <w:t>*</w:t>
      </w:r>
    </w:p>
    <w:p>
      <w:r>
        <w:t>&amp; S # # *; )3# * ;</w:t>
      </w:r>
    </w:p>
    <w:p>
      <w:r>
        <w:t>## 2</w:t>
      </w:r>
    </w:p>
    <w:p>
      <w:r>
        <w:t># &amp;#9</w:t>
      </w:r>
    </w:p>
    <w:p>
      <w:r>
        <w:t>,</w:t>
      </w:r>
    </w:p>
    <w:p>
      <w:r>
        <w:t># *</w:t>
      </w:r>
    </w:p>
    <w:p>
      <w:r>
        <w:t>#&amp;#</w:t>
      </w:r>
    </w:p>
    <w:p>
      <w:r>
        <w:t>;3# &amp;*# 5' #+ * &amp;*#,</w:t>
      </w:r>
    </w:p>
    <w:p>
      <w:r>
        <w:t>= # #</w:t>
      </w:r>
    </w:p>
    <w:p>
      <w:r>
        <w:t>* &amp;*# #9 0:9</w:t>
      </w:r>
    </w:p>
    <w:p>
      <w:r>
        <w:t># * H A# 1881,</w:t>
      </w:r>
    </w:p>
    <w:p>
      <w:r>
        <w:t>## ;3# *; ! #**9 0/9</w:t>
      </w:r>
    </w:p>
    <w:p>
      <w:r>
        <w:t>07 ) 1884,</w:t>
      </w:r>
    </w:p>
    <w:p>
      <w:r>
        <w:t>* %%%%%%%%%%, ##</w:t>
      </w:r>
    </w:p>
    <w:p>
      <w:r>
        <w:t>'#&lt;# *</w:t>
      </w:r>
    </w:p>
    <w:p>
      <w:r>
        <w:t>&amp;#, &amp;*</w:t>
      </w:r>
    </w:p>
    <w:p>
      <w:r>
        <w:t>+;!</w:t>
      </w:r>
    </w:p>
    <w:p>
      <w:r>
        <w:t>; ,</w:t>
      </w:r>
    </w:p>
    <w:p>
      <w:r>
        <w:t>*#&lt; #+</w:t>
      </w:r>
    </w:p>
    <w:p>
      <w:r>
        <w:t>' * #&lt; * ?</w:t>
      </w:r>
    </w:p>
    <w:p>
      <w:r>
        <w:t># &amp;*# * L</w:t>
        <w:tab/>
        <w:t>ML9 (#,</w:t>
      </w:r>
    </w:p>
    <w:p>
      <w:r>
        <w:t>,</w:t>
      </w:r>
    </w:p>
    <w:p>
      <w:r>
        <w:t># ;# + #&amp; ) * 3#, # #&amp;# + ? # +; # ) * 3# ? 088 @, &amp;# #+&amp; *</w:t>
      </w:r>
    </w:p>
    <w:p>
      <w:r>
        <w:t>3! ;!#&lt; + * &lt; == *</w:t>
      </w:r>
    </w:p>
    <w:p>
      <w:r>
        <w:t>&amp;# * #, &amp;&amp;</w:t>
      </w:r>
    </w:p>
    <w:p>
      <w:r>
        <w:t>#3# *</w:t>
      </w:r>
    </w:p>
    <w:p>
      <w:r>
        <w:t>3</w:t>
      </w:r>
    </w:p>
    <w:p>
      <w:r>
        <w:t>K9</w:t>
      </w:r>
    </w:p>
    <w:p>
      <w:r>
        <w:t>- 09</w:t>
      </w:r>
    </w:p>
    <w:p>
      <w:r>
        <w:t># &lt;3 #</w:t>
      </w:r>
    </w:p>
    <w:p>
      <w:r>
        <w:t>; &lt;## A*### *</w:t>
      </w:r>
    </w:p>
    <w:p>
      <w:r>
        <w:rPr>
          <w:b/>
        </w:rPr>
        <w:t>E. 011</w:t>
      </w:r>
    </w:p>
    <w:p>
      <w:r>
        <w:t>5 /6015</w:t>
      </w:r>
    </w:p>
    <w:p>
      <w:r>
        <w:t>60//761881515 0:8 U ( 1888, 907HG9</w:t>
      </w:r>
    </w:p>
    <w:p>
      <w:r>
        <w:t>, + * !# *</w:t>
      </w:r>
    </w:p>
    <w:p>
      <w:r>
        <w:t>* *</w:t>
      </w:r>
    </w:p>
    <w:p>
      <w:r>
        <w:t>* *&amp;###3</w:t>
      </w:r>
    </w:p>
    <w:p>
      <w:r>
        <w:t>)#</w:t>
      </w:r>
    </w:p>
    <w:p>
      <w:r>
        <w:t>* ## ,</w:t>
      </w:r>
    </w:p>
    <w:p>
      <w:r>
        <w:t>) *; )3# = *#</w:t>
      </w:r>
    </w:p>
    <w:p>
      <w:r>
        <w:t>*;#3#&lt;# &amp;2, ## +; # # * * #,</w:t>
      </w:r>
    </w:p>
    <w:p>
      <w:r>
        <w:t>+</w:t>
      </w:r>
    </w:p>
    <w:p>
      <w:r>
        <w:t>! ) # ? *</w:t>
      </w:r>
    </w:p>
    <w:p>
      <w:r>
        <w:t>3#,</w:t>
      </w:r>
    </w:p>
    <w:p>
      <w:r>
        <w:t>A&lt;</w:t>
      </w:r>
    </w:p>
    <w:p>
      <w:r>
        <w:t>#</w:t>
      </w:r>
    </w:p>
    <w:p>
      <w:r>
        <w:t># &lt;&amp; +; #*#</w:t>
      </w:r>
    </w:p>
    <w:p>
      <w:r>
        <w:t>&amp; * * *</w:t>
      </w:r>
    </w:p>
    <w:p>
      <w:r>
        <w:t>)#5= * D $ 017</w:t>
      </w:r>
    </w:p>
    <w:p>
      <w:r>
        <w:t>474G9</w:t>
      </w:r>
    </w:p>
    <w:p>
      <w:r>
        <w:t>(</w:t>
      </w:r>
    </w:p>
    <w:p>
      <w:r>
        <w:t>'#== :88/ *</w:t>
      </w:r>
    </w:p>
    <w:p>
      <w:r>
        <w:t>##</w:t>
      </w:r>
    </w:p>
    <w:p>
      <w:r>
        <w:t>* * ;5#3#*# D#52 G, *#</w:t>
      </w:r>
    </w:p>
    <w:p>
      <w:r>
        <w:t>;==# =* *</w:t>
      </w:r>
    </w:p>
    <w:p>
      <w:r>
        <w:t># D$ (G,</w:t>
      </w:r>
    </w:p>
    <w:p>
      <w:r>
        <w:t>=#</w:t>
      </w:r>
    </w:p>
    <w:p>
      <w:r>
        <w:t>! 3# *</w:t>
      </w:r>
    </w:p>
    <w:p>
      <w:r>
        <w:t>*; )3# =# * ; D#52 G * *</w:t>
      </w:r>
    </w:p>
    <w:p>
      <w:r>
        <w:t>##,</w:t>
      </w:r>
    </w:p>
    <w:p>
      <w:r>
        <w:t>;!&amp; #+ *</w:t>
      </w:r>
    </w:p>
    <w:p>
      <w:r>
        <w:t># * 3# *; 9 ;!&amp; ==</w:t>
      </w:r>
    </w:p>
    <w:p>
      <w:r>
        <w:t>3</w:t>
      </w:r>
    </w:p>
    <w:p>
      <w:r>
        <w:t>&lt; # *; #3 V</w:t>
      </w:r>
    </w:p>
    <w:p>
      <w:r>
        <w:t>+#</w:t>
      </w:r>
    </w:p>
    <w:p>
      <w:r>
        <w:t>* #) * 3#</w:t>
      </w:r>
    </w:p>
    <w:p>
      <w:r>
        <w:t>* ?</w:t>
      </w:r>
    </w:p>
    <w:p>
      <w:r>
        <w:t>&amp;#</w:t>
      </w:r>
    </w:p>
    <w:p>
      <w:r>
        <w:t>+</w:t>
      </w:r>
    </w:p>
    <w:p>
      <w:r>
        <w:t>*# * ; &amp;# #) T !), &amp;</w:t>
      </w:r>
    </w:p>
    <w:p>
      <w:r>
        <w:t>*; # ?</w:t>
      </w:r>
    </w:p>
    <w:p>
      <w:r>
        <w:t>#3&amp; =#)</w:t>
      </w:r>
    </w:p>
    <w:p>
      <w:r>
        <w:t>+#</w:t>
      </w:r>
    </w:p>
    <w:p>
      <w:r>
        <w:t># #* * 3# D&amp;*#&amp; G, &amp;# + ; ==#</w:t>
      </w:r>
    </w:p>
    <w:p>
      <w:r>
        <w:t>;</w:t>
      </w:r>
    </w:p>
    <w:p>
      <w:r>
        <w:t>&amp; *; )A#3</w:t>
      </w:r>
    </w:p>
    <w:p>
      <w:r>
        <w:t>* &amp;# ## D9!9</w:t>
      </w:r>
    </w:p>
    <w:p>
      <w:r>
        <w:t>* &amp;# 3 ## * ;#3# *&amp;&amp; !G9 = &amp;&amp;</w:t>
      </w:r>
    </w:p>
    <w:p>
      <w:r>
        <w:t>## *</w:t>
      </w:r>
    </w:p>
    <w:p>
      <w:r>
        <w:t>#) ## * 3, ;*&amp;###</w:t>
      </w:r>
    </w:p>
    <w:p>
      <w:r>
        <w:t>A&lt; # #)&amp;</w:t>
      </w:r>
    </w:p>
    <w:p>
      <w:r>
        <w:t>3,</w:t>
      </w:r>
    </w:p>
    <w:p>
      <w:r>
        <w:t>Q #</w:t>
      </w:r>
    </w:p>
    <w:p>
      <w:r>
        <w:t>* 2&lt; = &amp;,</w:t>
      </w:r>
    </w:p>
    <w:p>
      <w:r>
        <w:t>* ?</w:t>
      </w:r>
    </w:p>
    <w:p>
      <w:r>
        <w:t>## &amp;2</w:t>
      </w:r>
    </w:p>
    <w:p>
      <w:r>
        <w:t>#&lt; * 39</w:t>
      </w:r>
    </w:p>
    <w:p>
      <w:r>
        <w:t>A&lt; * # !&amp;# * &amp;#2 )A#3</w:t>
      </w:r>
    </w:p>
    <w:p>
      <w:r>
        <w:t>&amp; - * 3, + +; #</w:t>
      </w:r>
    </w:p>
    <w:p>
      <w:r>
        <w:t>3, # *#* #</w:t>
      </w:r>
    </w:p>
    <w:p>
      <w:r>
        <w:t>* &amp; ? *# ## &amp; *</w:t>
      </w:r>
    </w:p>
    <w:p>
      <w:r>
        <w:t>A&lt;&amp; 3)</w:t>
      </w:r>
    </w:p>
    <w:p>
      <w:r>
        <w:t>* # ##&lt;#!9 (#</w:t>
      </w:r>
    </w:p>
    <w:p>
      <w:r>
        <w:t>&amp;*#!</w:t>
      </w:r>
    </w:p>
    <w:p>
      <w:r>
        <w:t>*# #, #</w:t>
      </w:r>
    </w:p>
    <w:p>
      <w:r>
        <w:t>' ;==#</w:t>
      </w:r>
    </w:p>
    <w:p>
      <w:r>
        <w:t># ;&amp;) * 3</w:t>
      </w:r>
    </w:p>
    <w:p>
      <w:r>
        <w:t>#*#+</w:t>
      </w:r>
    </w:p>
    <w:p>
      <w:r>
        <w:t>#</w:t>
      </w:r>
    </w:p>
    <w:p>
      <w:r>
        <w:t>+ #</w:t>
      </w:r>
    </w:p>
    <w:p>
      <w:r>
        <w:t>= *</w:t>
      </w:r>
    </w:p>
    <w:p>
      <w:r>
        <w:t>## &amp;*#</w:t>
      </w:r>
    </w:p>
    <w:p>
      <w:r>
        <w:t>D $</w:t>
      </w:r>
    </w:p>
    <w:p>
      <w:r>
        <w:t>)# * 0 A# 1884</w:t>
      </w:r>
    </w:p>
    <w:p>
      <w:r>
        <w:t>0:/684G9</w:t>
      </w:r>
    </w:p>
    <w:p>
      <w:r>
        <w:t>+</w:t>
      </w:r>
    </w:p>
    <w:p>
      <w:r>
        <w:t>A#* *</w:t>
      </w:r>
    </w:p>
    <w:p>
      <w:r>
        <w:t>* #* ! # =#</w:t>
      </w:r>
    </w:p>
    <w:p>
      <w:r>
        <w:t>## *;</w:t>
      </w:r>
    </w:p>
    <w:p>
      <w:r>
        <w:t>*; )3# * ;5#3#*#</w:t>
      </w:r>
    </w:p>
    <w:p>
      <w:r>
        <w:t>*; ##+ #3## +;? ;## * ;## * 3#</w:t>
      </w:r>
    </w:p>
    <w:p>
      <w:r>
        <w:t>&amp;*# * =&amp;# D $ 017</w:t>
      </w:r>
    </w:p>
    <w:p>
      <w:r>
        <w:t>474 #*9 4)6</w:t>
      </w:r>
    </w:p>
    <w:p>
      <w:r>
        <w:t>= U</w:t>
      </w:r>
    </w:p>
    <w:p>
      <w:r>
        <w:t>0..7, 9 HH U</w:t>
      </w:r>
    </w:p>
    <w:p>
      <w:r>
        <w:t>0.FF 9 78H #*9 1, $</w:t>
      </w:r>
    </w:p>
    <w:p>
      <w:r>
        <w:t>)# * 10 P 1881</w:t>
      </w:r>
    </w:p>
    <w:p>
      <w:r>
        <w:t>:.F6806"' #*9 HG9 H)9</w:t>
      </w:r>
    </w:p>
    <w:p>
      <w:r>
        <w:t>;2,</w:t>
      </w:r>
    </w:p>
    <w:p>
      <w:r>
        <w:t>#&amp; + ; ;#</w:t>
      </w:r>
    </w:p>
    <w:p>
      <w:r>
        <w:t>*P</w:t>
      </w:r>
    </w:p>
    <w:p>
      <w:r>
        <w:t>)</w:t>
      </w:r>
    </w:p>
    <w:p>
      <w:r>
        <w:t># *</w:t>
      </w:r>
    </w:p>
    <w:p>
      <w:r>
        <w:t>==</w:t>
      </w:r>
    </w:p>
    <w:p>
      <w:r>
        <w:t>* ! *;#3#*#, &amp;#</w:t>
      </w:r>
    </w:p>
    <w:p>
      <w:r>
        <w:t>* * %%%%%%%%%%, + &amp;# #</w:t>
      </w:r>
    </w:p>
    <w:p>
      <w:r>
        <w:t># #* * 3# * 78 @9</w:t>
      </w:r>
    </w:p>
    <w:p>
      <w:r>
        <w:t>&amp;#2 * 3 #</w:t>
      </w:r>
    </w:p>
    <w:p>
      <w:r>
        <w:t>9</w:t>
      </w:r>
    </w:p>
    <w:p>
      <w:r>
        <w:t>5 F6015</w:t>
      </w:r>
    </w:p>
    <w:p>
      <w:r>
        <w:t>60//761881515</w:t>
      </w:r>
    </w:p>
    <w:p>
      <w:r>
        <w:t>==,</w:t>
      </w:r>
    </w:p>
    <w:p>
      <w:r>
        <w:t>3# &amp;*#, # * * %%%%%%%%%%, &amp;*#5 # * , +</w:t>
      </w:r>
    </w:p>
    <w:p>
      <w:r>
        <w:t>; )3# =# *</w:t>
      </w:r>
    </w:p>
    <w:p>
      <w:r>
        <w:t>* ++ *! &amp; #, *</w:t>
      </w:r>
    </w:p>
    <w:p>
      <w:r>
        <w:t>&amp; # =# *;==</w:t>
      </w:r>
    </w:p>
    <w:p>
      <w:r>
        <w:t>)# * #</w:t>
      </w:r>
    </w:p>
    <w:p>
      <w:r>
        <w:t>* ;</w:t>
      </w:r>
    </w:p>
    <w:p>
      <w:r>
        <w:t>&amp; #</w:t>
      </w:r>
    </w:p>
    <w:p>
      <w:r>
        <w:t># * +</w:t>
      </w:r>
    </w:p>
    <w:p>
      <w:r>
        <w:t>* 3#</w:t>
      </w:r>
    </w:p>
    <w:p>
      <w:r>
        <w:t>*;Q &amp;*#9</w:t>
      </w:r>
    </w:p>
    <w:p>
      <w:r>
        <w:t>#3 * , =</w:t>
      </w:r>
    </w:p>
    <w:p>
      <w:r>
        <w:t>* T +</w:t>
      </w:r>
    </w:p>
    <w:p>
      <w:r>
        <w:t>*#</w:t>
      </w:r>
    </w:p>
    <w:p>
      <w:r>
        <w:t>2 3#,</w:t>
      </w:r>
    </w:p>
    <w:p>
      <w:r>
        <w:t>+#</w:t>
      </w:r>
    </w:p>
    <w:p>
      <w:r>
        <w:t># *</w:t>
      </w:r>
    </w:p>
    <w:p>
      <w:r>
        <w:t>, +;</w:t>
      </w:r>
    </w:p>
    <w:p>
      <w:r>
        <w:t>+#</w:t>
      </w:r>
    </w:p>
    <w:p>
      <w:r>
        <w:t>#&amp;## '-#+ )39</w:t>
      </w:r>
    </w:p>
    <w:p>
      <w:r>
        <w:t>)</w:t>
      </w:r>
    </w:p>
    <w:p>
      <w:r>
        <w:t>*#</w:t>
      </w:r>
    </w:p>
    <w:p>
      <w:r>
        <w:t>*#</w:t>
      </w:r>
    </w:p>
    <w:p>
      <w:r>
        <w:t>#3#</w:t>
      </w:r>
    </w:p>
    <w:p>
      <w:r>
        <w:t>3! +; #</w:t>
      </w:r>
    </w:p>
    <w:p>
      <w:r>
        <w:t>&amp; *;==,</w:t>
      </w:r>
    </w:p>
    <w:p>
      <w:r>
        <w:t>#&lt; +;#</w:t>
      </w:r>
    </w:p>
    <w:p>
      <w:r>
        <w:t>&amp;)#</w:t>
      </w:r>
    </w:p>
    <w:p>
      <w:r>
        <w:t>- 3 # *</w:t>
      </w:r>
    </w:p>
    <w:p>
      <w:r>
        <w:t>&amp; #3# ?</w:t>
      </w:r>
    </w:p>
    <w:p>
      <w:r>
        <w:t>+ + # # * 3#9</w:t>
      </w:r>
    </w:p>
    <w:p>
      <w:r>
        <w:t>&lt;&amp; &amp;#</w:t>
      </w:r>
    </w:p>
    <w:p>
      <w:r>
        <w:t>3#*</w:t>
      </w:r>
    </w:p>
    <w:p>
      <w:r>
        <w:t>)2&amp;</w:t>
      </w:r>
    </w:p>
    <w:p>
      <w:r>
        <w:t>; +#</w:t>
      </w:r>
    </w:p>
    <w:p>
      <w:r>
        <w:t>;!#&amp;# +#&amp;</w:t>
      </w:r>
    </w:p>
    <w:p>
      <w:r>
        <w:t>=B#</w:t>
      </w:r>
    </w:p>
    <w:p>
      <w:r>
        <w:t>#</w:t>
      </w:r>
    </w:p>
    <w:p>
      <w:r>
        <w:t>* #! )2&amp; *;#&lt;# , 3</w:t>
      </w:r>
    </w:p>
    <w:p>
      <w:r>
        <w:t>&lt;* ** ?</w:t>
      </w:r>
    </w:p>
    <w:p>
      <w:r>
        <w:t>&amp;#9</w:t>
      </w:r>
    </w:p>
    <w:p>
      <w:r>
        <w:t>23</w:t>
      </w:r>
    </w:p>
    <w:p>
      <w:r>
        <w:t>+</w:t>
      </w:r>
    </w:p>
    <w:p>
      <w:r>
        <w:t># #* * 3# * :7 @</w:t>
      </w:r>
    </w:p>
    <w:p>
      <w:r>
        <w:t>+</w:t>
      </w:r>
    </w:p>
    <w:p>
      <w:r>
        <w:t>) *</w:t>
      </w:r>
    </w:p>
    <w:p>
      <w:r>
        <w:t>* ?</w:t>
      </w:r>
    </w:p>
    <w:p>
      <w:r>
        <w:t># #* * 3# * ;</w:t>
      </w:r>
    </w:p>
    <w:p>
      <w:r>
        <w:t>+</w:t>
      </w:r>
    </w:p>
    <w:p>
      <w:r>
        <w:t>* &lt;</w:t>
      </w:r>
    </w:p>
    <w:p>
      <w:r>
        <w:t>#</w:t>
      </w:r>
    </w:p>
    <w:p>
      <w:r>
        <w:t>?</w:t>
      </w:r>
    </w:p>
    <w:p>
      <w:r>
        <w:t>* /7 @</w:t>
      </w:r>
    </w:p>
    <w:p>
      <w:r>
        <w:t>* &amp;# &amp; # *#</w:t>
      </w:r>
    </w:p>
    <w:p>
      <w:r>
        <w:t>)#9</w:t>
      </w:r>
    </w:p>
    <w:p>
      <w:r>
        <w:t>)</w:t>
      </w:r>
    </w:p>
    <w:p>
      <w:r>
        <w:t>##</w:t>
      </w:r>
    </w:p>
    <w:p>
      <w:r>
        <w:t>&amp; *</w:t>
      </w:r>
    </w:p>
    <w:p>
      <w:r>
        <w:t>* &lt; #+ =# * *&amp;#</w:t>
      </w:r>
    </w:p>
    <w:p>
      <w:r>
        <w:t># #* * 3#9</w:t>
      </w:r>
    </w:p>
    <w:p>
      <w:r>
        <w:t>Q *2</w:t>
      </w:r>
    </w:p>
    <w:p>
      <w:r>
        <w:t>= ?</w:t>
      </w:r>
    </w:p>
    <w:p>
      <w:r>
        <w:t>##+9 ;</w:t>
      </w:r>
    </w:p>
    <w:p>
      <w:r>
        <w:t># * # + ;## *</w:t>
      </w:r>
    </w:p>
    <w:p>
      <w:r>
        <w:t>&amp; *; ### * ;5#3#*# *</w:t>
      </w:r>
    </w:p>
    <w:p>
      <w:r>
        <w:t>= #</w:t>
      </w:r>
    </w:p>
    <w:p>
      <w:r>
        <w:t>* &amp;</w:t>
      </w:r>
    </w:p>
    <w:p>
      <w:r>
        <w:t>* &amp;*#</w:t>
      </w:r>
    </w:p>
    <w:p>
      <w:r>
        <w:t>!&amp;# 2&amp; * + &amp; ;</w:t>
      </w:r>
    </w:p>
    <w:p>
      <w:r>
        <w:t>? &amp;Q&amp; * &amp;</w:t>
      </w:r>
    </w:p>
    <w:p>
      <w:r>
        <w:t>3</w:t>
      </w:r>
    </w:p>
    <w:p>
      <w:r>
        <w:t># * 3#</w:t>
      </w:r>
    </w:p>
    <w:p>
      <w:r>
        <w:t>* &lt;#</w:t>
      </w:r>
    </w:p>
    <w:p>
      <w:r>
        <w:t>&amp;' * 3# DW ;## * #)## * &lt;# *</w:t>
      </w:r>
    </w:p>
    <w:p>
      <w:r>
        <w:t>*</w:t>
      </w:r>
    </w:p>
    <w:p>
      <w:r>
        <w:t>, &amp;5* *;</w:t>
      </w:r>
    </w:p>
    <w:p>
      <w:r>
        <w:t>* 08 3&amp;) 0.F.</w:t>
      </w:r>
    </w:p>
    <w:p>
      <w:r>
        <w:t>! )2&amp; * ;!# &amp;*#</w:t>
      </w:r>
    </w:p>
    <w:p>
      <w:r>
        <w:t>=# X,</w:t>
      </w:r>
    </w:p>
    <w:p>
      <w:r>
        <w:t>0..8 9 7.</w:t>
      </w:r>
    </w:p>
    <w:p>
      <w:r>
        <w:t>U L , W</w:t>
      </w:r>
    </w:p>
    <w:p>
      <w:r>
        <w:t>*;Y#</w:t>
      </w:r>
    </w:p>
    <w:p>
      <w:r>
        <w:t>;#3# *</w:t>
      </w:r>
    </w:p>
    <w:p>
      <w:r>
        <w:t>*; )3# =# * ;5#3#*# XU $</w:t>
      </w:r>
    </w:p>
    <w:p>
      <w:r>
        <w:t>)# * 1H ) 1884</w:t>
      </w:r>
    </w:p>
    <w:p>
      <w:r>
        <w:t>47684 #*9 H94G9 2 , *</w:t>
      </w:r>
    </w:p>
    <w:p>
      <w:r>
        <w:t>&amp; S</w:t>
      </w:r>
    </w:p>
    <w:p>
      <w:r>
        <w:t>## T &lt; )&amp; !</w:t>
      </w:r>
    </w:p>
    <w:p>
      <w:r>
        <w:t>==#&amp;&amp; ' *</w:t>
      </w:r>
    </w:p>
    <w:p>
      <w:r>
        <w:t>* &amp;*#</w:t>
      </w:r>
    </w:p>
    <w:p>
      <w:r>
        <w:t>+#</w:t>
      </w:r>
    </w:p>
    <w:p>
      <w:r>
        <w:t># * 3# #* * ;, +;</w:t>
      </w:r>
    </w:p>
    <w:p>
      <w:r>
        <w:t>&amp; #3</w:t>
      </w:r>
    </w:p>
    <w:p>
      <w:r>
        <w:t>? =# 3#,</w:t>
      </w:r>
    </w:p>
    <w:p>
      <w:r>
        <w:t>3 #</w:t>
      </w:r>
    </w:p>
    <w:p>
      <w:r>
        <w:t>+ # ;==# ##&amp; # *P ; 9</w:t>
      </w:r>
    </w:p>
    <w:p>
      <w:r>
        <w:t>3 *</w:t>
      </w:r>
    </w:p>
    <w:p>
      <w:r>
        <w:t>&amp;, ; ? A # + ;</w:t>
      </w:r>
    </w:p>
    <w:p>
      <w:r>
        <w:t>&amp; *; # #* * 3# * :7 @ =# *;==</w:t>
      </w:r>
    </w:p>
    <w:p>
      <w:r>
        <w:t>* ! *;#3#*# *</w:t>
      </w:r>
    </w:p>
    <w:p>
      <w:r>
        <w:t>9</w:t>
      </w:r>
    </w:p>
    <w:p>
      <w:r>
        <w:t>? 3#=#</w:t>
      </w:r>
    </w:p>
    <w:p>
      <w:r>
        <w:t>==9 79 ;# 1F # 0</w:t>
      </w:r>
    </w:p>
    <w:p>
      <w:r>
        <w:t>3 # + I</w:t>
      </w:r>
    </w:p>
    <w:p>
      <w:r>
        <w:t>* # ?</w:t>
      </w:r>
    </w:p>
    <w:p>
      <w:r>
        <w:t>I#</w:t>
      </w:r>
    </w:p>
    <w:p>
      <w:r>
        <w:t>#3#* ? H8</w:t>
      </w:r>
    </w:p>
    <w:p>
      <w:r>
        <w:t>&amp; #9</w:t>
      </w:r>
    </w:p>
    <w:p>
      <w:r>
        <w:t>*; + # ;</w:t>
      </w:r>
    </w:p>
    <w:p>
      <w:r>
        <w:t>#3#*#</w:t>
      </w:r>
    </w:p>
    <w:p>
      <w:r>
        <w:t>5 .6015</w:t>
      </w:r>
    </w:p>
    <w:p>
      <w:r>
        <w:t>60//761881515 * H8</w:t>
      </w:r>
    </w:p>
    <w:p>
      <w:r>
        <w:t>, *; *&amp;#</w:t>
      </w:r>
    </w:p>
    <w:p>
      <w:r>
        <w:t>#3#*# * 78</w:t>
      </w:r>
    </w:p>
    <w:p>
      <w:r>
        <w:t>&amp; #</w:t>
      </w:r>
    </w:p>
    <w:p>
      <w:r>
        <w:t>#2 *2 :: 164 @</w:t>
      </w:r>
    </w:p>
    <w:p>
      <w:r>
        <w:t>&amp; # *;#3#*#9</w:t>
      </w:r>
    </w:p>
    <w:p>
      <w:r>
        <w:t>'Z</w:t>
      </w:r>
    </w:p>
    <w:p>
      <w:r>
        <w:t>#=,</w:t>
      </w:r>
    </w:p>
    <w:p>
      <w:r>
        <w:t>*&lt; *;#3#*# * # Q *&amp;#</w:t>
      </w:r>
    </w:p>
    <w:p>
      <w:r>
        <w:t>) *; &amp;# * 39</w:t>
      </w:r>
    </w:p>
    <w:p>
      <w:r>
        <w:t>,</w:t>
      </w:r>
    </w:p>
    <w:p>
      <w:r>
        <w:t>3 * 3# + ;#3#* # )#</w:t>
      </w:r>
    </w:p>
    <w:p>
      <w:r>
        <w:t>!B ;#3# + ;</w:t>
      </w:r>
    </w:p>
    <w:p>
      <w:r>
        <w:t># )&amp; * * #, 2 !# 3 * &amp; * *#</w:t>
      </w:r>
    </w:p>
    <w:p>
      <w:r>
        <w:t>&amp;</w:t>
      </w:r>
    </w:p>
    <w:p>
      <w:r>
        <w:t>*; ## +##) * &amp;' * 3#,</w:t>
      </w:r>
    </w:p>
    <w:p>
      <w:r>
        <w:t>&amp;</w:t>
      </w:r>
    </w:p>
    <w:p>
      <w:r>
        <w:t>3 +;# #</w:t>
      </w:r>
    </w:p>
    <w:p>
      <w:r>
        <w:t>)# ;# ;#</w:t>
      </w:r>
    </w:p>
    <w:p>
      <w:r>
        <w:t>#3#* D9 1F</w:t>
      </w:r>
    </w:p>
    <w:p>
      <w:r>
        <w:t>1 G9</w:t>
      </w:r>
    </w:p>
    <w:p>
      <w:r>
        <w:t>&amp;# * 3 ;==,</w:t>
      </w:r>
    </w:p>
    <w:p>
      <w:r>
        <w:t>2&lt; *##,</w:t>
      </w:r>
    </w:p>
    <w:p>
      <w:r>
        <w:t>'#== # !&amp; + #)</w:t>
      </w:r>
    </w:p>
    <w:p>
      <w:r>
        <w:t>&amp; *</w:t>
      </w:r>
    </w:p>
    <w:p>
      <w:r>
        <w:t>*! 3</w:t>
      </w:r>
    </w:p>
    <w:p>
      <w:r>
        <w:t>= ; 3 ;,</w:t>
      </w:r>
    </w:p>
    <w:p>
      <w:r>
        <w:t>*#== &amp; *</w:t>
      </w:r>
    </w:p>
    <w:p>
      <w:r>
        <w:t>! *;#3#*# D&amp;' * &lt; * &amp;# * 3 U $ 01F</w:t>
      </w:r>
    </w:p>
    <w:p>
      <w:r>
        <w:t>48 #*9 0, 08H</w:t>
      </w:r>
    </w:p>
    <w:p>
      <w:r>
        <w:t>04: #*9 1</w:t>
      </w:r>
    </w:p>
    <w:p>
      <w:r>
        <w:t>1)G9 ( *&amp;#,</w:t>
      </w:r>
    </w:p>
    <w:p>
      <w:r>
        <w:t>*</w:t>
      </w:r>
    </w:p>
    <w:p>
      <w:r>
        <w:t>&amp;# * 3</w:t>
      </w:r>
    </w:p>
    <w:p>
      <w:r>
        <w:t>* I# 1F # 1 ,</w:t>
      </w:r>
    </w:p>
    <w:p>
      <w:r>
        <w:t>!#</w:t>
      </w:r>
    </w:p>
    <w:p>
      <w:r>
        <w:t>&amp; &amp; * I 3 * * # ?</w:t>
      </w:r>
    </w:p>
    <w:p>
      <w:r>
        <w:t>3 , ## +</w:t>
      </w:r>
    </w:p>
    <w:p>
      <w:r>
        <w:t>&amp; *#=## #&lt;#=##3 * * '- '#+ *&amp;# 3 A+I &amp; &amp; *</w:t>
      </w:r>
    </w:p>
    <w:p>
      <w:r>
        <w:t>*## +#</w:t>
      </w:r>
    </w:p>
    <w:p>
      <w:r>
        <w:t>* +</w:t>
      </w:r>
    </w:p>
    <w:p>
      <w:r>
        <w:t>* # ?</w:t>
      </w:r>
    </w:p>
    <w:p>
      <w:r>
        <w:t>D $ 01F</w:t>
      </w:r>
    </w:p>
    <w:p>
      <w:r>
        <w:t>0/HU $</w:t>
      </w:r>
    </w:p>
    <w:p>
      <w:r>
        <w:t>)# * 0F ) 1881</w:t>
      </w:r>
    </w:p>
    <w:p>
      <w:r>
        <w:t>/:0680, $</w:t>
      </w:r>
    </w:p>
    <w:p>
      <w:r>
        <w:t>)# *</w:t>
      </w:r>
    </w:p>
    <w:p>
      <w:r>
        <w:rPr>
          <w:b/>
        </w:rPr>
        <w:t>E. 11</w:t>
      </w:r>
    </w:p>
    <w:p>
      <w:r>
        <w:t>P 1881</w:t>
      </w:r>
    </w:p>
    <w:p>
      <w:r>
        <w:t>HH8680G9</w:t>
      </w:r>
    </w:p>
    <w:p>
      <w:r>
        <w:t>3</w:t>
      </w:r>
    </w:p>
    <w:p>
      <w:r>
        <w:t>#3#*#</w:t>
      </w:r>
    </w:p>
    <w:p>
      <w:r>
        <w:t>*&amp;#</w:t>
      </w:r>
    </w:p>
    <w:p>
      <w:r>
        <w:t>&lt; *;2</w:t>
      </w:r>
    </w:p>
    <w:p>
      <w:r>
        <w:t>*# # + ;</w:t>
      </w:r>
    </w:p>
    <w:p>
      <w:r>
        <w:t>) 3 ;# ?</w:t>
      </w:r>
    </w:p>
    <w:p>
      <w:r>
        <w:t>D 0..0 &lt; 441 G9 (</w:t>
      </w:r>
    </w:p>
    <w:p>
      <w:r>
        <w:t>A#* *</w:t>
      </w:r>
    </w:p>
    <w:p>
      <w:r>
        <w:t>&amp;#2 *;5#* )#&lt; #, #</w:t>
      </w:r>
    </w:p>
    <w:p>
      <w:r>
        <w:t>A#=# *;&lt; )</w:t>
      </w:r>
    </w:p>
    <w:p>
      <w:r>
        <w:t>&lt;# # *</w:t>
      </w:r>
    </w:p>
    <w:p>
      <w:r>
        <w:t>3</w:t>
      </w:r>
    </w:p>
    <w:p>
      <w:r>
        <w:t>#3#*#</w:t>
      </w:r>
    </w:p>
    <w:p>
      <w:r>
        <w:t>3 *</w:t>
      </w:r>
    </w:p>
    <w:p>
      <w:r>
        <w:t>&amp;# 3</w:t>
      </w:r>
    </w:p>
    <w:p>
      <w:r>
        <w:t>3 *;#3#*, *</w:t>
      </w:r>
    </w:p>
    <w:p>
      <w:r>
        <w:t>&amp; S #</w:t>
      </w:r>
    </w:p>
    <w:p>
      <w:r>
        <w:t>*&amp; ,</w:t>
      </w:r>
    </w:p>
    <w:p>
      <w:r>
        <w:t>* *</w:t>
      </w:r>
    </w:p>
    <w:p>
      <w:r>
        <w:t>3#&amp;) *, + ;# # # *;! ;#3#</w:t>
      </w:r>
    </w:p>
    <w:p>
      <w:r>
        <w:t>?</w:t>
      </w:r>
    </w:p>
    <w:p>
      <w:r>
        <w:t>3 #</w:t>
      </w:r>
    </w:p>
    <w:p>
      <w:r>
        <w:t>&amp;#</w:t>
      </w:r>
    </w:p>
    <w:p>
      <w:r>
        <w:t>;# ?</w:t>
      </w:r>
    </w:p>
    <w:p>
      <w:r>
        <w:t>9</w:t>
      </w:r>
    </w:p>
    <w:p>
      <w:r>
        <w:t>3 ## + + # ;#&amp; *</w:t>
      </w:r>
    </w:p>
    <w:p>
      <w:r>
        <w:t>#3#</w:t>
      </w:r>
    </w:p>
    <w:p>
      <w:r>
        <w:t>&amp; * ! *; #</w:t>
      </w:r>
    </w:p>
    <w:p>
      <w:r>
        <w:t>* # * 3# !#&lt; D " 1888 [</w:t>
      </w:r>
    </w:p>
    <w:p>
      <w:r>
        <w:t>H88 9 4F0 , 0.F. [</w:t>
      </w:r>
    </w:p>
    <w:p>
      <w:r>
        <w:t>:. 9 0F0 #*9 1G9</w:t>
      </w:r>
    </w:p>
    <w:p>
      <w:r>
        <w:t>'#==</w:t>
      </w:r>
    </w:p>
    <w:p>
      <w:r>
        <w:t>3 *;#3#*,</w:t>
      </w:r>
    </w:p>
    <w:p>
      <w:r>
        <w:t>=,</w:t>
      </w:r>
    </w:p>
    <w:p>
      <w:r>
        <w:t>A#*, ?</w:t>
      </w:r>
    </w:p>
    <w:p>
      <w:r>
        <w:t>+ ;</w:t>
      </w:r>
    </w:p>
    <w:p>
      <w:r>
        <w:t>* )! * #9</w:t>
      </w:r>
    </w:p>
    <w:p>
      <w:r>
        <w:t>#)##</w:t>
      </w:r>
    </w:p>
    <w:p>
      <w:r>
        <w:t>## + ; ; #, 2</w:t>
      </w:r>
    </w:p>
    <w:p>
      <w:r>
        <w:t>3 * ;# ?</w:t>
      </w:r>
    </w:p>
    <w:p>
      <w:r>
        <w:t>,</w:t>
      </w:r>
    </w:p>
    <w:p>
      <w:r>
        <w:t>#3# #3 *</w:t>
      </w:r>
    </w:p>
    <w:p>
      <w:r>
        <w:t>#3# #3 3 Q # )&amp; * * # D $ 01H</w:t>
      </w:r>
    </w:p>
    <w:p>
      <w:r>
        <w:t>411 U #+ ( 1888 9 F7G9</w:t>
      </w:r>
    </w:p>
    <w:p>
      <w:r>
        <w:t>+#</w:t>
      </w:r>
    </w:p>
    <w:p>
      <w:r>
        <w:t>)! * #,</w:t>
      </w:r>
    </w:p>
    <w:p>
      <w:r>
        <w:t>##+ * ; ==# =* *</w:t>
      </w:r>
    </w:p>
    <w:p>
      <w:r>
        <w:t>##+, +# *##&lt;</w:t>
      </w:r>
    </w:p>
    <w:p>
      <w:r>
        <w:t>#</w:t>
      </w:r>
    </w:p>
    <w:p>
      <w:r>
        <w:t>#3 * +#=## ,</w:t>
      </w:r>
    </w:p>
    <w:p>
      <w:r>
        <w:t>* &amp;# *;#3#</w:t>
      </w:r>
    </w:p>
    <w:p>
      <w:r>
        <w:t>! #</w:t>
      </w:r>
    </w:p>
    <w:p>
      <w:r>
        <w:t>*;#= &amp;# =#)9</w:t>
      </w:r>
    </w:p>
    <w:p>
      <w:r>
        <w:t>=</w:t>
      </w:r>
    </w:p>
    <w:p>
      <w:r>
        <w:t>?</w:t>
      </w:r>
    </w:p>
    <w:p>
      <w:r>
        <w:t>##+ * # ) **#,</w:t>
      </w:r>
    </w:p>
    <w:p>
      <w:r>
        <w:t>= * A</w:t>
      </w:r>
    </w:p>
    <w:p>
      <w:r>
        <w:t>5 086015</w:t>
      </w:r>
    </w:p>
    <w:p>
      <w:r>
        <w:t>60//761881515 &amp;*#</w:t>
      </w:r>
    </w:p>
    <w:p>
      <w:r>
        <w:t>3</w:t>
      </w:r>
    </w:p>
    <w:p>
      <w:r>
        <w:t>D $ 01H</w:t>
      </w:r>
    </w:p>
    <w:p>
      <w:r>
        <w:t>414, #+ ( 0... 9 0F1G9</w:t>
      </w:r>
    </w:p>
    <w:p>
      <w:r>
        <w:t>)2&amp;,</w:t>
      </w:r>
    </w:p>
    <w:p>
      <w:r>
        <w:t>#* &amp; # &amp; * =# +</w:t>
      </w:r>
    </w:p>
    <w:p>
      <w:r>
        <w:t># *</w:t>
      </w:r>
    </w:p>
    <w:p>
      <w:r>
        <w:t>'*#, &amp;Q&amp;</w:t>
      </w:r>
    </w:p>
    <w:p>
      <w:r>
        <w:t>; &amp;#&amp; * R' !### &lt;2,</w:t>
      </w:r>
    </w:p>
    <w:p>
      <w:r>
        <w:t>*3&lt;</w:t>
      </w:r>
    </w:p>
    <w:p>
      <w:r>
        <w:t>+#</w:t>
      </w:r>
    </w:p>
    <w:p>
      <w:r>
        <w:t>&amp;#</w:t>
      </w:r>
    </w:p>
    <w:p>
      <w:r>
        <w:t>! # &amp; *#=</w:t>
      </w:r>
    </w:p>
    <w:p>
      <w:r>
        <w:t>3 Q &amp; -</w:t>
      </w:r>
    </w:p>
    <w:p>
      <w:r>
        <w:t>&amp;Q&amp; 3#9 #,</w:t>
      </w:r>
    </w:p>
    <w:p>
      <w:r>
        <w:t>! * #</w:t>
      </w:r>
    </w:p>
    <w:p>
      <w:r>
        <w:t>&lt;&amp; #=# ?</w:t>
      </w:r>
    </w:p>
    <w:p>
      <w:r>
        <w:t>&amp; -9 ( ;!#,</w:t>
      </w:r>
    </w:p>
    <w:p>
      <w:r>
        <w:t>* *</w:t>
      </w:r>
    </w:p>
    <w:p>
      <w:r>
        <w:t>, *# * 08 ? 17 @</w:t>
      </w:r>
    </w:p>
    <w:p>
      <w:r>
        <w:t># #*#+ *</w:t>
      </w:r>
    </w:p>
    <w:p>
      <w:r>
        <w:t>) D#+ ( 0..F 9 0/., 9 1.:G9</w:t>
      </w:r>
    </w:p>
    <w:p>
      <w:r>
        <w:t>&amp; * +</w:t>
      </w:r>
    </w:p>
    <w:p>
      <w:r>
        <w:t>#</w:t>
      </w:r>
    </w:p>
    <w:p>
      <w:r>
        <w:t>* ##+ * #3 Q *# ** * ;&amp;) * #</w:t>
      </w:r>
    </w:p>
    <w:p>
      <w:r>
        <w:t>=# *</w:t>
      </w:r>
    </w:p>
    <w:p>
      <w:r>
        <w:t>## D#&amp;## #</w:t>
      </w:r>
    </w:p>
    <w:p>
      <w:r>
        <w:t>'*#, R&lt;,</w:t>
      </w:r>
    </w:p>
    <w:p>
      <w:r>
        <w:t>* 3#, # #6&lt; # *; ## * A</w:t>
      </w:r>
    </w:p>
    <w:p>
      <w:r>
        <w:t>! *; # G</w:t>
      </w:r>
    </w:p>
    <w:p>
      <w:r>
        <w:t>*; 3# *</w:t>
      </w:r>
    </w:p>
    <w:p>
      <w:r>
        <w:t>#&amp;# * 3 # *;## 9</w:t>
      </w:r>
    </w:p>
    <w:p>
      <w:r>
        <w:t>**# &lt; ) &amp;!#&amp;&amp; * 17 @</w:t>
      </w:r>
    </w:p>
    <w:p>
      <w:r>
        <w:t># ##+ &amp; * # &amp; * *#== &amp; +# 3 #=</w:t>
      </w:r>
    </w:p>
    <w:p>
      <w:r>
        <w:t>3 *; #3# #3 D $ 01:</w:t>
      </w:r>
    </w:p>
    <w:p>
      <w:r>
        <w:t>/. #*9 7)65, ( 1881 9 /8 #*9 H)G9</w:t>
      </w:r>
    </w:p>
    <w:p>
      <w:r>
        <w:t>7)9</w:t>
      </w:r>
    </w:p>
    <w:p>
      <w:r>
        <w:t>;2,</w:t>
      </w:r>
    </w:p>
    <w:p>
      <w:r>
        <w:t>+#</w:t>
      </w:r>
    </w:p>
    <w:p>
      <w:r>
        <w:t>3</w:t>
      </w:r>
    </w:p>
    <w:p>
      <w:r>
        <w:t>#3#*#,</w:t>
      </w:r>
    </w:p>
    <w:p>
      <w:r>
        <w:t>3# #</w:t>
      </w:r>
    </w:p>
    <w:p>
      <w:r>
        <w:t>0../</w:t>
      </w:r>
    </w:p>
    <w:p>
      <w:r>
        <w:t>&lt;#</w:t>
      </w:r>
    </w:p>
    <w:p>
      <w:r>
        <w:t>* ? 1F;.1H,</w:t>
      </w:r>
    </w:p>
    <w:p>
      <w:r>
        <w:t># *</w:t>
      </w:r>
    </w:p>
    <w:p>
      <w:r>
        <w:t>* &amp; - * 1/ ) 0..F</w:t>
      </w:r>
    </w:p>
    <w:p>
      <w:r>
        <w:t>07 &amp;# 18889 #</w:t>
      </w:r>
    </w:p>
    <w:p>
      <w:r>
        <w:t>0..F,</w:t>
      </w:r>
    </w:p>
    <w:p>
      <w:r>
        <w:t>#</w:t>
      </w:r>
    </w:p>
    <w:p>
      <w:r>
        <w:t>;23 ? 1.;8F/ =9</w:t>
      </w:r>
    </w:p>
    <w:p>
      <w:r>
        <w:t># *;#3#*,</w:t>
      </w:r>
    </w:p>
    <w:p>
      <w:r>
        <w:t># &amp; + 3# *</w:t>
      </w:r>
    </w:p>
    <w:p>
      <w:r>
        <w:t>=&amp;&amp; == * #3# #&amp;</w:t>
      </w:r>
    </w:p>
    <w:p>
      <w:r>
        <w:t>##3 *</w:t>
      </w:r>
    </w:p>
    <w:p>
      <w:r>
        <w:t>*</w:t>
      </w:r>
    </w:p>
    <w:p>
      <w:r>
        <w:t>*# *</w:t>
      </w:r>
    </w:p>
    <w:p>
      <w:r>
        <w:t>#3</w:t>
      </w:r>
    </w:p>
    <w:p>
      <w:r>
        <w:t>0..: # * 4;H/1 =9</w:t>
      </w:r>
    </w:p>
    <w:p>
      <w:r>
        <w:t>&amp; # &amp;</w:t>
      </w:r>
    </w:p>
    <w:p>
      <w:r>
        <w:t>*; ' # * 3# * H8 '</w:t>
      </w:r>
    </w:p>
    <w:p>
      <w:r>
        <w:t>&amp;# D</w:t>
        <w:tab/>
        <w:t>(( 0..: 9 0., 4, #*# &amp;=#2 0754/, #3 * +#=## HG9</w:t>
      </w:r>
    </w:p>
    <w:p>
      <w:r>
        <w:t>* # Q</w:t>
      </w:r>
    </w:p>
    <w:p>
      <w:r>
        <w:t>? 4;:4/ =9 D # 4;H/1 =9 V H8 ! H0,.G, # H4;:H4 =9</w:t>
      </w:r>
    </w:p>
    <w:p>
      <w:r>
        <w:t>, *2</w:t>
      </w:r>
    </w:p>
    <w:p>
      <w:r>
        <w:t>+</w:t>
      </w:r>
    </w:p>
    <w:p>
      <w:r>
        <w:t>&amp; -</w:t>
      </w:r>
    </w:p>
    <w:p>
      <w:r>
        <w:t>* 3# *</w:t>
      </w:r>
    </w:p>
    <w:p>
      <w:r>
        <w:t>#</w:t>
      </w:r>
    </w:p>
    <w:p>
      <w:r>
        <w:t>0..: # * H0,. ' D # &amp;#+ 0161881 9 FF, )</w:t>
      </w:r>
    </w:p>
    <w:p>
      <w:r>
        <w:t>.91G9 #</w:t>
      </w:r>
    </w:p>
    <w:p>
      <w:r>
        <w:t>0..F</w:t>
      </w:r>
    </w:p>
    <w:p>
      <w:r>
        <w:t>&amp;</w:t>
      </w:r>
    </w:p>
    <w:p>
      <w:r>
        <w:t>*; # #* * 3# * :7 @,</w:t>
      </w:r>
    </w:p>
    <w:p>
      <w:r>
        <w:t>3 +</w:t>
      </w:r>
    </w:p>
    <w:p>
      <w:r>
        <w:t>3# # ;3# ## ? 1F;/84 =9</w:t>
      </w:r>
    </w:p>
    <w:p>
      <w:r>
        <w:t>**# ?</w:t>
      </w:r>
    </w:p>
    <w:p>
      <w:r>
        <w:t>?</w:t>
      </w:r>
    </w:p>
    <w:p>
      <w:r>
        <w:t>&amp;</w:t>
      </w:r>
    </w:p>
    <w:p>
      <w:r>
        <w:t>Q =#!</w:t>
      </w:r>
    </w:p>
    <w:p>
      <w:r>
        <w:t>= ?</w:t>
      </w:r>
    </w:p>
    <w:p>
      <w:r>
        <w:t>A#* * #) =* * * *</w:t>
      </w:r>
    </w:p>
    <w:p>
      <w:r>
        <w:t>#&amp;##9 ##, *</w:t>
      </w:r>
    </w:p>
    <w:p>
      <w:r>
        <w:t>*;</w:t>
      </w:r>
    </w:p>
    <w:p>
      <w:r>
        <w:t>R&lt; * H4 ,</w:t>
      </w:r>
    </w:p>
    <w:p>
      <w:r>
        <w:t>= &amp;# =#</w:t>
      </w:r>
    </w:p>
    <w:p>
      <w:r>
        <w:t>- )=## *; # 2 )23 D*! G,</w:t>
      </w:r>
    </w:p>
    <w:p>
      <w:r>
        <w:t>)&amp; * 08 @</w:t>
      </w:r>
    </w:p>
    <w:p>
      <w:r>
        <w:t>D $</w:t>
      </w:r>
    </w:p>
    <w:p>
      <w:r>
        <w:t>)# * 0: &amp;# 1884</w:t>
      </w:r>
    </w:p>
    <w:p>
      <w:r>
        <w:t>7/:681G9</w:t>
      </w:r>
    </w:p>
    <w:p>
      <w:r>
        <w:t>,</w:t>
      </w:r>
    </w:p>
    <w:p>
      <w:r>
        <w:t>#) =* *</w:t>
      </w:r>
    </w:p>
    <w:p>
      <w:r>
        <w:t>* ?</w:t>
      </w:r>
    </w:p>
    <w:p>
      <w:r>
        <w:t>)&amp; * 07 @</w:t>
      </w:r>
    </w:p>
    <w:p>
      <w:r>
        <w:t># &amp;</w:t>
      </w:r>
    </w:p>
    <w:p>
      <w:r>
        <w:t>## *</w:t>
      </w:r>
    </w:p>
    <w:p>
      <w:r>
        <w:t># # &lt;2 *</w:t>
      </w:r>
    </w:p>
    <w:p>
      <w:r>
        <w:t>*</w:t>
      </w:r>
    </w:p>
    <w:p>
      <w:r>
        <w:t>5 006015</w:t>
      </w:r>
    </w:p>
    <w:p>
      <w:r>
        <w:t>60//761881515 ;&amp;Q'&amp; ? == * 3! *</w:t>
      </w:r>
    </w:p>
    <w:p>
      <w:r>
        <w:t>*</w:t>
      </w:r>
    </w:p>
    <w:p>
      <w:r>
        <w:t># *I</w:t>
      </w:r>
    </w:p>
    <w:p>
      <w:r>
        <w:t>## #6*) D $</w:t>
      </w:r>
    </w:p>
    <w:p>
      <w:r>
        <w:t>)# * 48 3&amp;) 1880</w:t>
      </w:r>
    </w:p>
    <w:p>
      <w:r>
        <w:t>H11680G9 &amp;</w:t>
      </w:r>
    </w:p>
    <w:p>
      <w:r>
        <w:t>* #&amp;## +</w:t>
      </w:r>
    </w:p>
    <w:p>
      <w:r>
        <w:t>D3# &lt;, &amp;+ * = &amp;#</w:t>
      </w:r>
    </w:p>
    <w:p>
      <w:r>
        <w:t>#, # #, # )23G,</w:t>
      </w:r>
    </w:p>
    <w:p>
      <w:r>
        <w:t>)&amp; * 08 @ #</w:t>
      </w:r>
    </w:p>
    <w:p>
      <w:r>
        <w:t>'*#</w:t>
      </w:r>
    </w:p>
    <w:p>
      <w:r>
        <w:t>A#*</w:t>
      </w:r>
    </w:p>
    <w:p>
      <w:r>
        <w:t>A#=#,</w:t>
      </w:r>
    </w:p>
    <w:p>
      <w:r>
        <w:t>+#</w:t>
      </w:r>
    </w:p>
    <w:p>
      <w:r>
        <w:t>3</w:t>
      </w:r>
    </w:p>
    <w:p>
      <w:r>
        <w:t>!#&lt;#) ? 17;F41 =9</w:t>
      </w:r>
    </w:p>
    <w:p>
      <w:r>
        <w:t>! *;#3#*#</w:t>
      </w:r>
    </w:p>
    <w:p>
      <w:r>
        <w:t>*</w:t>
      </w:r>
    </w:p>
    <w:p>
      <w:r>
        <w:t>&amp;# *</w:t>
      </w:r>
    </w:p>
    <w:p>
      <w:r>
        <w:t>*! 3</w:t>
      </w:r>
    </w:p>
    <w:p>
      <w:r>
        <w:t>* $$$*</w:t>
        <w:tab/>
        <w:t>6 D1.;8F/ =9\ 17;F41 =9 ! 088 V 1.;8F/ =9G9</w:t>
      </w:r>
    </w:p>
    <w:p>
      <w:r>
        <w:t>!</w:t>
      </w:r>
    </w:p>
    <w:p>
      <w:r>
        <w:t>* * # ?</w:t>
      </w:r>
    </w:p>
    <w:p>
      <w:r>
        <w:t># * ;5#3#*#9 ; * ? A # + ;</w:t>
      </w:r>
    </w:p>
    <w:p>
      <w:r>
        <w:t>=</w:t>
      </w:r>
    </w:p>
    <w:p>
      <w:r>
        <w:t># ? ;9</w:t>
      </w:r>
    </w:p>
    <w:p>
      <w:r>
        <w:t>3 *</w:t>
      </w:r>
    </w:p>
    <w:p>
      <w:r>
        <w:t>&amp;,</w:t>
      </w:r>
    </w:p>
    <w:p>
      <w:r>
        <w:t>* # Q A</w:t>
      </w:r>
    </w:p>
    <w:p>
      <w:r>
        <w:t>*## * ; * H &amp; 1881 =#&amp;9</w:t>
      </w:r>
    </w:p>
    <w:p>
      <w:r>
        <w:t>5 016015</w:t>
      </w:r>
    </w:p>
    <w:p>
      <w:r>
        <w:t>60//761881515 2 . -.</w:t>
        <w:tab/>
        <w:t>--.</w:t>
        <w:tab/>
        <w:tab/>
        <w:t>- .</w:t>
      </w:r>
    </w:p>
    <w:p>
      <w:r>
        <w:t>! 789:9</w:t>
        <w:tab/>
        <w:t>;</w:t>
        <w:tab/>
        <w:tab/>
        <w:t>&lt;99</w:t>
        <w:tab/>
        <w:t>9</w:t>
        <w:tab/>
        <w:tab/>
        <w:t>4"</w:t>
        <w:tab/>
        <w:t>$='</w:t>
        <w:tab/>
        <w:t>.&gt;? :9</w:t>
      </w:r>
    </w:p>
    <w:p>
      <w:r>
        <w:t>09</w:t>
      </w:r>
    </w:p>
    <w:p>
      <w:r>
        <w:t>3)9 !</w:t>
        <w:tab/>
        <w:t>:9</w:t>
      </w:r>
    </w:p>
    <w:p>
      <w:r>
        <w:t>19</w:t>
      </w:r>
    </w:p>
    <w:p>
      <w:r>
        <w:t>A9 49 =#&amp;</w:t>
      </w:r>
    </w:p>
    <w:p>
      <w:r>
        <w:t>*## * ; * H &amp; 18819 H9 # +</w:t>
      </w:r>
    </w:p>
    <w:p>
      <w:r>
        <w:t>*</w:t>
      </w:r>
    </w:p>
    <w:p>
      <w:r>
        <w:t>&lt;#9 79 = &amp;</w:t>
      </w:r>
    </w:p>
    <w:p>
      <w:r>
        <w:t># *</w:t>
      </w:r>
    </w:p>
    <w:p>
      <w:r>
        <w:t>+I 3 = &amp;</w:t>
      </w:r>
    </w:p>
    <w:p>
      <w:r>
        <w:t>Q *</w:t>
      </w:r>
    </w:p>
    <w:p>
      <w:r>
        <w:t>*# * 48 A *2</w:t>
      </w:r>
    </w:p>
    <w:p>
      <w:r>
        <w:t>#=##</w:t>
      </w:r>
    </w:p>
    <w:p>
      <w:r>
        <w:t># &amp;&amp;* *</w:t>
      </w:r>
    </w:p>
    <w:p>
      <w:r>
        <w:t>#) =* * , (']#Z' =+# :, :88H ,</w:t>
      </w:r>
    </w:p>
    <w:p>
      <w:r>
        <w:t># !&amp;#9</w:t>
      </w:r>
    </w:p>
    <w:p>
      <w:r>
        <w:t>*#</w:t>
      </w:r>
    </w:p>
    <w:p>
      <w:r>
        <w:t>Q &lt;9</w:t>
      </w:r>
    </w:p>
    <w:p>
      <w:r>
        <w:t>&amp;&amp; # * # V G #*#+ !&amp; +I *##</w:t>
      </w:r>
    </w:p>
    <w:p>
      <w:r>
        <w:t>*# )#</w:t>
      </w:r>
    </w:p>
    <w:p>
      <w:r>
        <w:t>#</w:t>
      </w:r>
    </w:p>
    <w:p>
      <w:r>
        <w:t>*</w:t>
      </w:r>
    </w:p>
    <w:p>
      <w:r>
        <w:t>*## +U )G !</w:t>
      </w:r>
    </w:p>
    <w:p>
      <w:r>
        <w:t>+ &amp; #= # #&amp; 3 # *&amp;*</w:t>
      </w:r>
    </w:p>
    <w:p>
      <w:r>
        <w:t>*## U G</w:t>
      </w:r>
    </w:p>
    <w:p>
      <w:r>
        <w:t>#&lt;</w:t>
      </w:r>
    </w:p>
    <w:p>
      <w:r>
        <w:t>*</w:t>
      </w:r>
    </w:p>
    <w:p>
      <w:r>
        <w:t>9 (#</w:t>
      </w:r>
    </w:p>
    <w:p>
      <w:r>
        <w:t>&amp;&amp; #</w:t>
      </w:r>
    </w:p>
    <w:p>
      <w:r>
        <w:t>#</w:t>
      </w:r>
    </w:p>
    <w:p>
      <w:r>
        <w:t># &amp; &amp;</w:t>
      </w:r>
    </w:p>
    <w:p>
      <w:r>
        <w:t>G )G</w:t>
      </w:r>
    </w:p>
    <w:p>
      <w:r>
        <w:t>G #5*,</w:t>
      </w:r>
    </w:p>
    <w:p>
      <w:r>
        <w:t>#) =* *</w:t>
      </w:r>
    </w:p>
    <w:p>
      <w:r>
        <w:t>&amp;#2</w:t>
      </w:r>
    </w:p>
    <w:p>
      <w:r>
        <w:t>+I# *3 * #3)9</w:t>
      </w:r>
    </w:p>
    <w:p>
      <w:r>
        <w:t>&amp;&amp; # *</w:t>
      </w:r>
    </w:p>
    <w:p>
      <w:r>
        <w:t>&amp;#</w:t>
      </w:r>
    </w:p>
    <w:p>
      <w:r>
        <w:t>&amp; - * 3, +#</w:t>
      </w:r>
    </w:p>
    <w:p>
      <w:r>
        <w:t>A #, ## +</w:t>
      </w:r>
    </w:p>
    <w:p>
      <w:r>
        <w:t>*## +</w:t>
      </w:r>
    </w:p>
    <w:p>
      <w:r>
        <w:t>I3 * +</w:t>
      </w:r>
    </w:p>
    <w:p>
      <w:r>
        <w:t>!*#</w:t>
      </w:r>
    </w:p>
    <w:p>
      <w:r>
        <w:t>D9 041, 08:</w:t>
      </w:r>
    </w:p>
    <w:p>
      <w:r>
        <w:t>08F G9</w:t>
      </w:r>
    </w:p>
    <w:p>
      <w:r>
        <w:t>&lt;==# V # (</w:t>
      </w:r>
    </w:p>
    <w:p>
      <w:r>
        <w:t>#* V ) (</w:t>
      </w:r>
    </w:p>
    <w:p>
      <w:r>
        <w:t>#5A# V</w:t>
      </w:r>
    </w:p>
    <w:p>
      <w:r>
        <w:t>$ "</w:t>
      </w:r>
    </w:p>
    <w:p>
      <w:r>
        <w:t># = &amp; *</w:t>
      </w:r>
    </w:p>
    <w:p>
      <w:r>
        <w:t>Q</w:t>
      </w:r>
    </w:p>
    <w:p>
      <w:r>
        <w:t>#=# ! # ## +I? I==# =* *</w:t>
      </w:r>
    </w:p>
    <w:p>
      <w:r>
        <w:t>#</w:t>
      </w:r>
    </w:p>
    <w:p>
      <w:r>
        <w:t>&lt;==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