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ATAS/18/2006 vom 10. Januar 2006</w:t>
      </w:r>
    </w:p>
    <w:p>
      <w:r>
        <w:t>GE Cour de justice, 2006-01-10, DE</w:t>
      </w:r>
    </w:p>
    <w:p>
      <w:r>
        <w:rPr>
          <w:b/>
        </w:rPr>
        <w:t xml:space="preserve">Quelle: </w:t>
      </w:r>
      <w:r>
        <w:t>https://mcp.opencaselaw.ch/entscheid/ge_gerichte_ATAS_18_2006</w:t>
      </w:r>
    </w:p>
    <w:p>
      <w:r>
        <w:t>FR: GE_GERICHTE ATAS/18/2006 du 10 janvier 2006</w:t>
      </w:r>
    </w:p>
    <w:p>
      <w:r>
        <w:t>IT: GE_GERICHTE ATAS/18/2006 del 10 gennaio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#$%&amp;$#$&amp;&amp;' #()#$&amp;&amp;*</w:t>
      </w:r>
    </w:p>
    <w:p>
      <w:r>
        <w:t>+ "+ , +, , ,-. ( ! (&amp; /0 $&amp;&amp;*</w:t>
      </w:r>
    </w:p>
    <w:p>
      <w:r>
        <w:t>!"#$ "%&amp;' #&amp;!!"(#&amp;!!)&amp;*+ !"!</w:t>
      </w:r>
    </w:p>
    <w:p>
      <w:r>
        <w:t>&amp;</w:t>
      </w:r>
    </w:p>
    <w:p>
      <w:r>
        <w:t>, (</w:t>
      </w:r>
    </w:p>
    <w:p>
      <w:r>
        <w:t>- (</w:t>
      </w:r>
    </w:p>
    <w:p>
      <w:r>
        <w:t>.&amp;/01'!&amp;2034 %&amp;567 5855 4 !#9!</w:t>
      </w:r>
    </w:p>
    <w:p>
      <w:r>
        <w:t>:8; # 5;7 8&gt; #!&amp;''5;44%!!&amp;#&gt;!#%#' 5;;4!"!%/!(99&amp;!A2'!&amp;#?2%/ (@ '&amp; $ (&amp; ! %&amp;&amp; &gt; !# ! 83 &amp;1 8 &amp;%!&amp;#&amp;#'B($"%&amp;!5 9#'5;;6 !"!#&amp;&amp;&amp;!'!(&amp;&gt;C4&gt;8!9#!# A'!&amp;# !5;D5;=;?@&gt; 3&gt; 8= " 8 #% #&amp;&amp; !(%#!9#%&amp;9&amp;!%&amp;&amp;!1 %0$&gt;57D8 C&gt; !( !"! ! #E"!! "&amp;# %! 6%&amp;"18 =&gt; (&amp;## %#&amp;# % )&amp; *+ &amp;&amp;# 9 ! %&amp;&amp;54G&amp;8 %#B((% ! "! ?HI%H# %J!@ B( ' 5;;4 !&amp; $ B !#!&amp; !#%#!"!%/!(&gt;!/!/ B%%&amp;!#%#'$(&amp;&gt;C5!9#!#!8=D 5;48%#'.%9' ''&amp;&amp;'!&amp;#?@ %&amp;B($%&amp;!&amp;&amp;!&amp;&gt;&amp;!/$(&amp;!%&amp;&amp; !('!&amp;#!%&amp;!'99&amp;#&amp;&amp;9&gt; 7&gt; '&amp;#$!#&amp;" %%B&amp;&gt;53 9&amp;'B(&amp;&gt;84&gt;=!&amp;&amp;&amp; !&amp;$ %)&amp;"K"&amp;"%B!&amp;$&amp; B!#!%%&amp; &amp;'#$#H#!E%/!!&amp;$&amp; &amp;5 '5;;;&gt; 6&gt; #&amp;#&amp;"$(&amp;##&amp;0!#$D0&gt;</w:t>
      </w:r>
    </w:p>
    <w:p>
      <w:r>
        <w:t>:8; 0'A0&amp;D!?@#&amp;#"!9#&amp;&amp;&amp;# !/5G&amp;8 5&amp;&gt;&amp;=7 @&gt; &amp;$A&amp;!A#&amp;!57D0 % 19#!# 86 D' 8 9"#"&amp;$(&amp;&gt;=7&gt;5&amp;&gt;1 1&amp;! )&amp; &amp; B ! &amp;&amp;&amp; &amp;' $ %#'. %9%%&amp;&amp;&amp;&amp;!%#'. "%.&amp;.&amp;!&amp; . "%!!' BAE%#&amp;&amp;%1&amp;#?&amp;&gt;335$ 335!!!10&amp;L&amp;&gt;=8 =7 &gt;5 &amp;&amp;&gt;63L&amp;&gt;5C8! '@&gt; "%#&amp;%D0!!A%/&amp;#&amp;1&gt; 8&gt; 9#!#!7&amp;18 3 E&amp;"!A&amp;&gt;63&gt;5 HB&amp;!#0&amp;1B)&amp; !/ &amp; &amp; ! &amp;&amp;&amp; %%&amp; &amp;&amp;&amp; ! %#'. "%. &amp; .&amp; !&amp;&gt; !# ! &amp;1E &amp;E %'&amp;K&amp;!#9## 19#!#!%'!! !&amp;!"&amp;&amp;9?&amp;&gt;63&gt;C@&gt; C&gt; &amp;&amp;!%&amp;A%%B!A%&amp;E&amp;&amp;&amp;!%#'.0&amp;# !!&amp;%'#!!&amp;%1M1B%&amp;&amp; "" 10&amp; BA B%&amp;&amp;A#&amp;!&amp; 2!$ ?&amp;&gt;C;&gt;8@M&amp; !A&amp;%&amp; E9!&amp;!%#'.9'! % 0&amp;# ! !" ! %&amp;&amp; B !#%&amp; """10&amp;?&amp;&gt;4;1&gt;7L -588383!&gt;8@&gt; A&amp;&gt; 63 &amp;&amp; #0"&amp;&amp; %# !#0&amp; $ A ! "N%%""%&amp;"&amp;!!&amp;!!'1&amp;# !!!&amp;!"&amp;&amp;9 $'AE&amp;!A!#9!#</w:t>
      </w:r>
    </w:p>
    <w:p>
      <w:r>
        <w:t>:8; 51@&gt; =&gt; B&amp; ! ' ! !#9! ! 6 %&amp;"1 8 7&gt; ('&amp;!(&amp;%#'$(&amp;&gt;63&gt;5(&amp;"""&amp;$ (1'&amp; !( !# ? &amp;&amp;E ! 9#!#&amp;%#!&amp; !D%!HO&amp;5;4C %5;@&gt;BK&amp;&amp;!/'1&gt; 6&gt; "&amp;/ ! %#'. %9 %&amp;&amp; !('!&amp;# &amp; ! %(&amp;&amp;&amp;!%#'.$B(&amp;##&amp;#&amp;&amp;99#""&amp; ! ' ! (#'#"&amp; #&gt; %#'. 10&amp; ""&amp; J! % ' ! ! !&amp; $ &amp; ! (2'!&amp;# (&amp;&gt; 8; &gt; 5 &amp;&gt; 1 " %! $ '!(%&amp;#!&amp;'!&amp;&amp;$(0!('!&amp;# ""%#(&amp;&gt;839? -55=85CL5;47 %&gt;=8=@&gt; (%/ (&amp;%&amp;&amp;#B(&amp;1%/!B!"! #&amp;&amp;99#""&amp;!%&amp;#!&amp;'!$'!&amp;#5;44&gt; &amp; !" B &amp; '! % ( !&amp; $ ! %&amp;&amp;!('!&amp;#!%&amp;!?&amp;&gt;83L&amp;&gt;84&gt;5!&amp;&amp;&amp;! @&gt;%!&amp;D&amp;#!"!!#%#%&amp; "&amp;9 B!&amp;!2#&amp;&amp;%&amp;&gt; 4&gt; E &amp;" ! (&amp;&gt; C5 ! &amp; '0 DB( 35 !#"1 8 &amp;&gt;58;$5C8!!!10&amp; &amp;%%1&gt; ;&gt; ". &amp;# ! %%&amp; ( % $ K&amp; '# !(99 % D0L %%&amp;&amp;!#1&amp;!'?8 543 5;;C%&gt;34;@&gt; ( '#".&amp;#!%%&amp;&gt;.! !(E"!&amp;!&amp;$!%&amp;&amp;!('!&amp;#!&amp; %&amp; &amp; % %&amp;/"&amp; ! !#&amp;" !&amp; $ %&amp; ! B &amp;%%&amp;!#!(&amp;&gt;C5&gt; 5&lt;&gt; &amp;!(&amp;&gt;C5&gt;5(%!&amp;"&amp;!&amp;&gt;586&amp;584B &amp;B&amp;$E%%1$%#'.%#&amp;!? H&amp; ! 9H'0 ! HPI %&gt; 5 !(</w:t>
      </w:r>
    </w:p>
    <w:p>
      <w:r>
        <w:t>:8; 55&gt; (%/ !"!%/'#&amp;#%&amp;#!&amp;'&amp;&amp;!/' 5;44(&amp;')&amp;!&amp;$&amp;&amp;/!/5'5;4;&gt;( &amp;&amp;9!#%#!"!!%&amp;&amp;$B8="8 -!/&amp;!&amp;&amp;B!&amp;E%&amp;&amp;!&amp;%&amp; !#1!!E#H#&amp;5'5;;;&gt; 58&gt; !"!9&amp;'B(('&amp;%"K"!"! 5;4; &amp; B !/ 9E ! B ! !# ! %%&amp; $ &amp;&amp; !&amp; '!&amp;$E0!(%B!/%"""!B( !#%!"!!%&amp;&amp;!('!&amp;#&gt; D%!! -%!&amp; %%&amp;!(&amp;&gt;C5&amp; !#%!""&amp;!B((#!(E&amp;!!&amp;$ &amp; ? 8 85=@&gt; (E01&amp;# !( %&amp;&amp; &amp; ! !!&amp;$&amp;&amp;%&amp;&amp;!%&amp;#0&amp;#0"&amp; B&amp;%%1? -587873 5563 C4 - %1#C6: 53&gt; !&amp;!(&amp;##E%&amp;&amp;&amp;2%&amp;&gt;</w:t>
      </w:r>
    </w:p>
    <w:p>
      <w:r>
        <w:t>:8; #!"!'1&gt; ! 4</w:t>
      </w:r>
    </w:p>
    <w:p>
      <w:r>
        <w:t>8&gt; D&amp;&amp;&gt; 3&gt; &amp;B%#!&amp;0&amp;&amp;&gt; C&gt; 9" %&amp; ! BA %'&amp; 9" &amp; %#&amp; K&amp; ! !# ! 3 !# %&amp; K&amp; %0#&gt; "#" !&amp;R @ !B E&amp;"&amp;B!#&amp;!#1&amp;&amp;%!!# &amp;&amp;B#L 1@ E% % B "&amp;9 &amp;" %' !"! &amp;&amp; &amp; !#L @ %&amp; 0&amp; ! %#&amp;&amp;&gt; "#" &amp;&amp; % &amp; ##"&amp; #"## &amp;&amp; @ 1@ &amp; @ 2!</w:t>
      </w:r>
    </w:p>
    <w:p>
      <w:r>
        <w:t>19#!#!%%&amp;"&amp;/BA !'!#'1&gt;"#"!"&amp;". ! %' B &amp; D&amp; B !# &amp;&amp;B# &amp; A'%% ! B#&amp;#E%#!#&amp;?&amp;&gt;538 5</w:t>
      </w:r>
    </w:p>
    <w:p>
      <w:r>
        <w:t>099/</w:t>
      </w:r>
    </w:p>
    <w:p>
      <w:r>
        <w:t>2 S</w:t>
      </w:r>
    </w:p>
    <w:p>
      <w:r>
        <w:t>#!&amp;R</w:t>
      </w:r>
    </w:p>
    <w:p>
      <w:r>
        <w:t>T %9"!%#&amp;K&amp;&amp;&amp;9#E%&amp;BA$A999#!# !%099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