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https://mcp.opencaselaw.ch/entscheid/ge_gerichte_ATAS_18_2005</w:t>
      </w:r>
    </w:p>
    <w:p>
      <w:r>
        <w:t>FR: GE_GERICHTE ATAS/18/2005 du 11 janvier 2005</w:t>
      </w:r>
    </w:p>
    <w:p>
      <w:r>
        <w:t>IT: GE_GERICHTE ATAS/18/2005 del 11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"#$#%"&amp;$"#" "'("#&amp;&amp;) ** + * ,+- - +* - #. /0 '' 1 #&amp;&amp;)</w:t>
      </w:r>
    </w:p>
    <w:p>
      <w:r>
        <w:t>2222222222 ! " #$ % $ &amp;' (()'" (""$</w:t>
      </w:r>
    </w:p>
    <w:p>
      <w:r>
        <w:t>33 - -4+*5 - ( *+,-.% " "'</w:t>
      </w:r>
    </w:p>
    <w:p>
      <w:r>
        <w:t>/010,/21 30/13 + 3 ('"" ( 0 4 0221$ &amp;55</w:t>
      </w:r>
    </w:p>
    <w:p>
      <w:r>
        <w:t>&amp; ## 3 6"3. 7$ (""' (&amp;"%"(" ' %"-!(88888888886"3. 7 "'&amp;99 "9- '% " ": (" " " $ "9($ -)&amp;99 "9" " ': ('""""( " "(;,%40221$&amp; 9' ( " &amp;99 "9 '%'9(: ((0+%40221$ - " "( &amp;99 "9%" ((': &amp;"%)"" '('"9"02('40221: '" (;,('40221$&amp; ? ()@ $ %"-" "(&amp;3"( "")&amp;-&amp;@ (;0%40221 ( "4 ( ' ( ( ( " "A 3-: ' 'A('-?A ) "$" ('(' '%': * * "A%"&amp;A" "?("""67' '("9"' " " '$ (.;B 022C$"4 ("$'(D ?A$( '"( %"3'"( $D' ;E?A 6 F; F DE7: " - &amp; " ( &amp;' " ( ;E ?A $ "4 9'('0,?%"02216 5;C2;2E7$("A%"( '$ ;C9'%"$("" " " "A "4 ( " ( "'A - " ?A " "$ $ ( &amp; (&amp;' "(%&gt;?A:</w:t>
      </w:r>
    </w:p>
    <w:p>
      <w:r>
        <w:t>/010,/21 3C/13 9' - G F DE F ; F ' " 4 F 0 9"$ )&amp; " '@ 4" "%' '(' &amp;* $ ?"(" " ( $ (( ( " ( " '@ A% '$ " " &amp;99 "9FNF &amp;(" )&amp;" "(?"(("49'(' ( "%-&amp; FDD $&amp;99 "9(" @ 9'""$"* ") ) " %'$ ' "F ('" @ A'F '" (" K 7 "(") &gt; )('"" ('"4 "" (('"" )': 47 &gt; ) "9 " " %" (( ('"": 7 "A ( ' F #" '" " "'' ''' 747 7"3($"4 9'('( ".)&amp;"(% (' "%4F '" ( " * ( %$)" ?" $"")('"" )' &amp;%() ' '&gt;'("' 6 F;C0$;2E ;2=7F</w:t>
      </w:r>
    </w:p>
    <w:p>
      <w:r>
        <w:t>A99"K</w:t>
      </w:r>
    </w:p>
    <w:p>
      <w:r>
        <w:t>""</w:t>
      </w:r>
    </w:p>
    <w:p>
      <w:r>
        <w:t>'"( K</w:t>
      </w:r>
    </w:p>
    <w:p>
      <w:r>
        <w:t>44"</w:t>
      </w:r>
    </w:p>
    <w:p>
      <w:r>
        <w:t>"9(' @ "9"'&gt; """)&amp;-&amp;99"9'(' ("A99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