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ATAS/189/2019 vom 6. März 2019</w:t>
      </w:r>
    </w:p>
    <w:p>
      <w:r>
        <w:t>GE Cour de justice, 2019-03-06, FR</w:t>
      </w:r>
    </w:p>
    <w:p>
      <w:r>
        <w:rPr>
          <w:b/>
        </w:rPr>
        <w:t xml:space="preserve">Quelle: </w:t>
      </w:r>
      <w:r>
        <w:t>https://mcp.opencaselaw.ch/entscheid/ge_gerichte_ATAS_189_2019</w:t>
      </w:r>
    </w:p>
    <w:p>
      <w:r>
        <w:t>FR: GE_GERICHTE ATAS/189/2019 du 6 mars 2019</w:t>
      </w:r>
    </w:p>
    <w:p>
      <w:r>
        <w:t>IT: GE_GERICHTE ATAS/189/2019 del 6 marzo 2019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 ; Que sa compétence pour juger du cas d’espèce est ainsi établie ; Que l'art. 52 al. 1 LPGA prévoit cependant qu'avant d'être soumises à la chambre de céans, les décisions d'un assureur doivent être attaquées dans les trente jours par voie d'opposition auprès de l'assureur qui les a rendues ; Qu'en l’espèce, la décision du 15 janvier 2019 indique clairement qu’elle peut être attaquée par voie d’opposition auprès de l’intimée ; Que le recours est par conséquent prématuré et doit être déclaré irrecevable ; Que selon l'art. 11 al. 3 de la loi sur la procédure administrative, du 12 septembre 1985 (LPA - E 5 10), si l'autorité décline sa compétence, elle transmet d'office l'affaire à l'autorité compétente et en avise les parties ; Qu'en l'occurrence, le recours interjeté par l'assuré doit être transmis à l'intimé comme objet de sa compétence.</w:t>
      </w:r>
    </w:p>
    <w:p>
      <w:r>
        <w:t>A/635/2019 - 3/3 -</w:t>
      </w:r>
    </w:p>
    <w:p>
      <w:r>
        <w:t>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