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ATAS/189/2016 vom 10. März 2016</w:t>
      </w:r>
    </w:p>
    <w:p>
      <w:r>
        <w:t>GE Cour de justice, 2016-03-10, FR</w:t>
      </w:r>
    </w:p>
    <w:p>
      <w:r>
        <w:rPr>
          <w:b/>
        </w:rPr>
        <w:t xml:space="preserve">Quelle: </w:t>
      </w:r>
      <w:r>
        <w:t>https://mcp.opencaselaw.ch/entscheid/ge_gerichte_ATAS_189_2016</w:t>
      </w:r>
    </w:p>
    <w:p>
      <w:r>
        <w:t>FR: GE_GERICHTE ATAS/189/2016 du 10 mars 2016</w:t>
      </w:r>
    </w:p>
    <w:p>
      <w:r>
        <w:t>IT: GE_GERICHTE ATAS/189/2016 del 10 marzo 2016</w:t>
      </w:r>
    </w:p>
    <w:p>
      <w:pPr>
        <w:pStyle w:val="Heading2"/>
      </w:pPr>
      <w:r>
        <w:t>Volltext</w:t>
      </w:r>
    </w:p>
    <w:p>
      <w:r>
        <w:t>Siégeant : Maya CRAMER, Présidente; Christine BULLIARD MANGILI et Monique STOLLER FÜLLEMANN, Juges assesseurs</w:t>
      </w:r>
    </w:p>
    <w:p>
      <w:r>
        <w:t>RÉPUBLIQUE ET</w:t>
      </w:r>
    </w:p>
    <w:p>
      <w:r>
        <w:t>CANTON DE GENÈVE POUVOIR JUDICIAIRE</w:t>
      </w:r>
    </w:p>
    <w:p>
      <w:r>
        <w:t>A/541/2016 ATAS/189/2016 COUR DE JUSTICE Chambre des assurances sociales Arrêt du 10 mars 2016 5ème Chambre</w:t>
      </w:r>
    </w:p>
    <w:p>
      <w:r>
        <w:t>En la cause Monsieur A______, domicilié à VEYRIER</w:t>
      </w:r>
    </w:p>
    <w:p>
      <w:r>
        <w:t>recourant</w:t>
      </w:r>
    </w:p>
    <w:p>
      <w:r>
        <w:t>contre OFFICE DE L'ASSURANCE-INVALIDITE DU CANTON DE GENEVE, rue des Gares 12, GENEVE</w:t>
      </w:r>
    </w:p>
    <w:p>
      <w:r>
        <w:t>intimé</w:t>
      </w:r>
    </w:p>
    <w:p>
      <w:r>
        <w:t>A/541/2016 - 2/3 - ATTENDU EN FAIT Que, par projet de décision du 18 septembre 2015, l'Office de l'assurance-invalidité du canton de Genève (OAI), a constaté que le degré d'invalidité de M. A______ était resté inchangé; Que ledit office a confirmé ce projet par décision du 28 octobre 2015; Que l'assuré a recouru contre le projet de décision précité par acte du 17 février 2016;</w:t>
      </w:r>
    </w:p>
    <w:p>
      <w:r>
        <w:t>CONSIDERANT EN DROIT Que selon l'art. 56 al. 1 de la loi fédérale sur la partie générale du droit des assurances sociales du 6 octobre 2000 (LPGA - RS 830.1), seules les décisions sont sujettes au recours; Qu'un projet de décision ne peut être qualifié de décision; Que le recours doit dès lors être déclaré irrecevable; Qu'au demeurant, en considérant que le recours est dirigé contre la décision du 28 octobre 2015, le recours est également irrecevable en raison de sa tardiveté, le délai de recours étant de trente jours suivant la notification de la décision, selon l'art. 60 al. 1 LPGA; Que selon l'art. 11 al. 3 de la loi sur la procédure administrative, du 12 septembre 1985 (LPA - E 5 10), si l'autorité décline sa compétence, elle transmet d'office l'affaire à l'autorité compétente et en avise les parties ; Qu'en l'occurrence, le recours interjeté par l'assuré doit être transmis à l'intimé comme objet de sa compétence.</w:t>
      </w:r>
    </w:p>
    <w:p>
      <w:r>
        <w:t>***</w:t>
      </w:r>
    </w:p>
    <w:p>
      <w:r>
        <w:t>A/541/2016 - 3/3 - PAR CES MOTIFS, LA CHAMBRE DES ASSURANCES SOCIALES : Statuant 1. Déclare le recours irrecevable. 2. Le transmet à l'intimé comme objet de sa compétence.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Diana ZIERI</w:t>
      </w:r>
    </w:p>
    <w:p>
      <w:r>
        <w:t>La présidente</w:t>
      </w:r>
    </w:p>
    <w:p>
      <w:r>
        <w:t>Maya CRAMER</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