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ATAS/189/2004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https://mcp.opencaselaw.ch/entscheid/ge_gerichte_ATAS_189_2004</w:t>
      </w:r>
    </w:p>
    <w:p>
      <w:r>
        <w:t>FR: GE_GERICHTE ATAS/189/2004 du 30 mars 2004</w:t>
      </w:r>
    </w:p>
    <w:p>
      <w:r>
        <w:t>IT: GE_GERICHTE ATAS/189/2004 del 30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12310</w:t>
      </w:r>
    </w:p>
    <w:p>
      <w:r>
        <w:t>2345421661 3*</w:t>
      </w:r>
    </w:p>
    <w:p>
      <w:r>
        <w:rPr>
          <w:b/>
        </w:rPr>
        <w:t>E. 37</w:t>
      </w:r>
    </w:p>
    <w:p>
      <w:r>
        <w:t>#) $8888888888 *</w:t>
      </w:r>
    </w:p>
    <w:p>
      <w:r>
        <w:t>3,59 ! !)! ) ') 3,,-</w:t>
      </w:r>
    </w:p>
    <w:p>
      <w:r>
        <w:t>! )!) ! )/*</w:t>
      </w:r>
    </w:p>
    <w:p>
      <w:r>
        <w:t>$)</w:t>
      </w:r>
    </w:p>
    <w:p>
      <w:r>
        <w:t>3,::</w:t>
      </w:r>
    </w:p>
    <w:p>
      <w:r>
        <w:t>!! ( (* ! ';) ) &lt;)7 17 !</w:t>
      </w:r>
    </w:p>
    <w:p>
      <w:r>
        <w:t>* () ! )/) )0)</w:t>
      </w:r>
    </w:p>
    <w:p>
      <w:r>
        <w:t>&amp; * ')/ !)/)!*</w:t>
      </w:r>
    </w:p>
    <w:p>
      <w:r>
        <w:t>) + '!</w:t>
      </w:r>
    </w:p>
    <w:p>
      <w:r>
        <w:t>)*!* =8888888888</w:t>
      </w:r>
    </w:p>
    <w:p>
      <w:r>
        <w:t>( ) *!)! !!)) ' !</w:t>
      </w:r>
    </w:p>
    <w:p>
      <w:r>
        <w:t>* 3,,6 ! 3,,37 97 $&gt;&gt; ! '; &amp;!) *)')/! ' ;* ' )! ?</w:t>
      </w:r>
    </w:p>
    <w:p>
      <w:r>
        <w:t>)! '; )'! ' ! /) ; *</w:t>
      </w:r>
    </w:p>
    <w:p>
      <w:r>
        <w:t>*!* * *</w:t>
      </w:r>
    </w:p>
    <w:p>
      <w:r>
        <w:t>96 ) 3,,37 ;* !) ;! %) '* * ! ; *</w:t>
      </w:r>
    </w:p>
    <w:p>
      <w:r>
        <w:t>'</w:t>
      </w:r>
    </w:p>
    <w:p>
      <w:r>
        <w:t>! /)</w:t>
      </w:r>
    </w:p>
    <w:p>
      <w:r>
        <w:t>! )!) (( )</w:t>
      </w:r>
    </w:p>
    <w:p>
      <w:r>
        <w:t>! '7 47 .</w:t>
      </w:r>
    </w:p>
    <w:p>
      <w:r>
        <w:rPr>
          <w:b/>
        </w:rPr>
        <w:t>E. 39</w:t>
      </w:r>
    </w:p>
    <w:p>
      <w:r>
        <w:t>/% 1663</w:t>
      </w:r>
    </w:p>
    <w:p>
      <w:r>
        <w:t>')/)) ' *'!!) &gt;)</w:t>
      </w:r>
    </w:p>
    <w:p>
      <w:r>
        <w:t>'</w:t>
      </w:r>
    </w:p>
    <w:p>
      <w:r>
        <w:t>/ ! %*</w:t>
      </w:r>
    </w:p>
    <w:p>
      <w:r>
        <w:t>!@ ';% /!) &gt;) ! ?</w:t>
      </w:r>
    </w:p>
    <w:p>
      <w:r>
        <w:t>)/)')!* ' 95N</w:t>
      </w:r>
    </w:p>
    <w:p>
      <w:r>
        <w:t>&amp;)7</w:t>
      </w:r>
    </w:p>
    <w:p>
      <w:r>
        <w:t>)! ? ; ' &gt;</w:t>
      </w:r>
    </w:p>
    <w:p>
      <w:r>
        <w:t>!7 357</w:t>
      </w:r>
    </w:p>
    <w:p>
      <w:r>
        <w:t>'*)) ' 34 '*% 1663 ;</w:t>
      </w:r>
    </w:p>
    <w:p>
      <w:r>
        <w:t>E!*</w:t>
      </w:r>
    </w:p>
    <w:p>
      <w:r>
        <w:t>'' ' !!) ' ; * !)&gt; ) (; ! ' @) ) ! 1-N ! 95N ;/ )!</w:t>
      </w:r>
    </w:p>
    <w:p>
      <w:r>
        <w:t>' )! ?</w:t>
      </w:r>
    </w:p>
    <w:p>
      <w:r>
        <w:t>!7 3-7</w:t>
      </w:r>
    </w:p>
    <w:p>
      <w:r>
        <w:t>) ' : E/) 1661 ' * ? ; ; *</w:t>
      </w:r>
    </w:p>
    <w:p>
      <w:r>
        <w:t>! !! '*))7</w:t>
      </w:r>
    </w:p>
    <w:p>
      <w:r>
        <w:t>3:7</w:t>
      </w:r>
    </w:p>
    <w:p>
      <w:r>
        <w:t>34 E/) 1661 ;)!* *</w:t>
      </w:r>
    </w:p>
    <w:p>
      <w:r>
        <w:t>&gt;)! /) ?</w:t>
      </w:r>
    </w:p>
    <w:p>
      <w:r>
        <w:t>)) ! '</w:t>
      </w:r>
    </w:p>
    <w:p>
      <w:r>
        <w:t>!). '; 0)/)')!*</w:t>
      </w:r>
    </w:p>
    <w:p>
      <w:r>
        <w:t>! '</w:t>
      </w:r>
    </w:p>
    <w:p>
      <w:r>
        <w:t>!</w:t>
      </w:r>
    </w:p>
    <w:p>
      <w:r>
        <w:t>'*)) ' 34 '*% 1663 ! ?</w:t>
      </w:r>
    </w:p>
    <w:p>
      <w:r>
        <w:t>!)7</w:t>
      </w:r>
    </w:p>
    <w:p>
      <w:r>
        <w:t>)')()! I!</w:t>
      </w:r>
    </w:p>
    <w:p>
      <w:r>
        <w:t>'* ' /</w:t>
      </w:r>
    </w:p>
    <w:p>
      <w:r>
        <w:t>!!!) !</w:t>
      </w:r>
    </w:p>
    <w:p>
      <w:r>
        <w:t>*!! ' !* !</w:t>
      </w:r>
    </w:p>
    <w:p>
      <w:r>
        <w:t>*( '</w:t>
      </w:r>
    </w:p>
    <w:p>
      <w:r>
        <w:t>' )</w:t>
      </w:r>
    </w:p>
    <w:p>
      <w:r>
        <w:t>)!* ' ! /)7</w:t>
      </w:r>
    </w:p>
    <w:p>
      <w:r>
        <w:t>) !!)!</w:t>
      </w:r>
    </w:p>
    <w:p>
      <w:r>
        <w:t>@) F+!F*!)( ( ; /)! !</w:t>
      </w:r>
    </w:p>
    <w:p>
      <w:r>
        <w:t>! ! )! ? ;! ) '; ')0 !</w:t>
      </w:r>
    </w:p>
    <w:p>
      <w:r>
        <w:t>)7 3,7</w:t>
      </w:r>
    </w:p>
    <w:p>
      <w:r>
        <w:t>*/) ' , / ) 1661 ;</w:t>
      </w:r>
    </w:p>
    <w:p>
      <w:r>
        <w:t>E! '</w:t>
      </w:r>
    </w:p>
    <w:p>
      <w:r>
        <w:t>/+!</w:t>
      </w:r>
    </w:p>
    <w:p>
      <w:r>
        <w:t>&amp; ! '</w:t>
      </w:r>
    </w:p>
    <w:p>
      <w:r>
        <w:t>'*)) !!(*7 167</w:t>
      </w:r>
    </w:p>
    <w:p>
      <w:r>
        <w:t>*)( ' 5 E) 1661</w:t>
      </w:r>
    </w:p>
    <w:p>
      <w:r>
        <w:t>!</w:t>
      </w:r>
    </w:p>
    <w:p>
      <w:r>
        <w:t>')!</w:t>
      </w:r>
    </w:p>
    <w:p>
      <w:r>
        <w:t>!)&gt;)! *') ' 1: ) 1661 '</w:t>
      </w:r>
    </w:p>
    <w:p>
      <w:r>
        <w:t>8888888888 ( ')@!)()! ' ' F )( ' ;* ' )! )) ( ' ! % '* )&gt; *!)7</w:t>
      </w:r>
    </w:p>
    <w:p>
      <w:r>
        <w:t>)!* ' ! /) *!)! */* ? 96N</w:t>
      </w:r>
    </w:p>
    <w:p>
      <w:r>
        <w:t>*')7</w:t>
      </w:r>
    </w:p>
    <w:p>
      <w:r>
        <w:t>!</w:t>
      </w:r>
    </w:p>
    <w:p>
      <w:r>
        <w:t>!!*</w:t>
      </w:r>
    </w:p>
    <w:p>
      <w:r>
        <w:t>' !&amp; ';)/)')!* *)*</w:t>
      </w:r>
    </w:p>
    <w:p>
      <w:r>
        <w:t>; 7 137</w:t>
      </w:r>
    </w:p>
    <w:p>
      <w:r>
        <w:t>- O! 1661 ;</w:t>
      </w:r>
    </w:p>
    <w:p>
      <w:r>
        <w:t>)!* '</w:t>
      </w:r>
    </w:p>
    <w:p>
      <w:r>
        <w:t>) )')(! ( ;/) '</w:t>
      </w:r>
    </w:p>
    <w:p>
      <w:r>
        <w:t>8888888888</w:t>
      </w:r>
    </w:p>
    <w:p>
      <w:r>
        <w:t>!!)!</w:t>
      </w:r>
    </w:p>
    <w:p>
      <w:r>
        <w:t>*)!) '</w:t>
      </w:r>
    </w:p>
    <w:p>
      <w:r>
        <w:t>! (</w:t>
      </w:r>
    </w:p>
    <w:p>
      <w:r>
        <w:t>*)* *!)! &gt; &amp; )!)</w:t>
      </w:r>
    </w:p>
    <w:p>
      <w:r>
        <w:t>!). 7</w:t>
      </w:r>
    </w:p>
    <w:p>
      <w:r>
        <w:t>))!!) ' ; * /)! *!* )</w:t>
      </w:r>
    </w:p>
    <w:p>
      <w:r>
        <w:t>! !</w:t>
      </w:r>
    </w:p>
    <w:p>
      <w:r>
        <w:t>! ' !@ $ *!)! &gt;)!! !)/*7 ;</w:t>
      </w:r>
    </w:p>
    <w:p>
      <w:r>
        <w:t>*@! ')!</w:t>
      </w:r>
    </w:p>
    <w:p>
      <w:r>
        <w:t>! '</w:t>
      </w:r>
    </w:p>
    <w:p>
      <w:r>
        <w:t>!F))</w:t>
      </w:r>
    </w:p>
    <w:p>
      <w:r>
        <w:t>*'!!) &gt;) () *')! &amp; )! /*</w:t>
      </w:r>
    </w:p>
    <w:p>
      <w:r>
        <w:t>!7 117</w:t>
      </w:r>
    </w:p>
    <w:p>
      <w:r>
        <w:t>! +! )!* '</w:t>
      </w:r>
    </w:p>
    <w:p>
      <w:r>
        <w:t>)</w:t>
      </w:r>
    </w:p>
    <w:p>
      <w:r>
        <w:t>) ' 96 !% 1669</w:t>
      </w:r>
    </w:p>
    <w:p>
      <w:r>
        <w:t>*!* @ '* ? E@ 7</w:t>
      </w:r>
    </w:p>
    <w:p>
      <w:r>
        <w:t>0 D2310</w:t>
      </w:r>
    </w:p>
    <w:p>
      <w:r>
        <w:t>2345421661 "* 37</w:t>
      </w:r>
    </w:p>
    <w:p>
      <w:r>
        <w:t>) @/)</w:t>
      </w:r>
    </w:p>
    <w:p>
      <w:r>
        <w:t>P @)!) E'))) ' 11 /% 3,43 J)0 . K</w:t>
      </w:r>
    </w:p>
    <w:p>
      <w:r>
        <w:t>*!* ')&gt;)* !</w:t>
      </w:r>
    </w:p>
    <w:p>
      <w:r>
        <w:t>)% ! '</w:t>
      </w:r>
    </w:p>
    <w:p>
      <w:r>
        <w:t>)</w:t>
      </w:r>
    </w:p>
    <w:p>
      <w:r>
        <w:t>*!* )!)!* '.</w:t>
      </w:r>
    </w:p>
    <w:p>
      <w:r>
        <w:t>3 O! 1669 J&gt;7 !7 3 !7 K7 &gt; *! ? P !7 9 7 9 ' '))!) ! )!) '</w:t>
      </w:r>
    </w:p>
    <w:p>
      <w:r>
        <w:t>) ' 34 /% 1661 ')&gt;)!</w:t>
      </w:r>
    </w:p>
    <w:p>
      <w:r>
        <w:t>)! ')! /! P! *</w:t>
      </w:r>
    </w:p>
    <w:p>
      <w:r>
        <w:t>/)@ '</w:t>
      </w:r>
    </w:p>
    <w:p>
      <w:r>
        <w:t>) *)!* ! '! '/!</w:t>
      </w:r>
    </w:p>
    <w:p>
      <w:r>
        <w:t>)) ! '</w:t>
      </w:r>
    </w:p>
    <w:p>
      <w:r>
        <w:t>!). 'P 0)/)')!* ! *!* ! ) 'P&gt;&gt;)</w:t>
      </w:r>
    </w:p>
    <w:p>
      <w:r>
        <w:t>)% ! '</w:t>
      </w:r>
    </w:p>
    <w:p>
      <w:r>
        <w:t>)7</w:t>
      </w:r>
    </w:p>
    <w:p>
      <w:r>
        <w:t>*! ' )% ' * ! '.</w:t>
      </w:r>
    </w:p>
    <w:p>
      <w:r>
        <w:t>*!%)</w:t>
      </w:r>
    </w:p>
    <w:p>
      <w:r>
        <w:t>G! ' *! )!)@7 17</w:t>
      </w:r>
    </w:p>
    <w:p>
      <w:r>
        <w:t>) &gt;*'*</w:t>
      </w:r>
    </w:p>
    <w:p>
      <w:r>
        <w:t>!) @** ' ' )! '</w:t>
      </w:r>
    </w:p>
    <w:p>
      <w:r>
        <w:t>) ' 5 !% 1666 J)0 . K ! ! *</w:t>
      </w:r>
    </w:p>
    <w:p>
      <w:r>
        <w:t>/)@</w:t>
      </w:r>
    </w:p>
    <w:p>
      <w:r>
        <w:t>3 E/) 1669 ! G! ' % ')&gt;)!) '</w:t>
      </w:r>
    </w:p>
    <w:p>
      <w:r>
        <w:t>') ' ; 0)/)')!*7</w:t>
      </w:r>
    </w:p>
    <w:p>
      <w:r>
        <w:t>';. ' !!&gt;) *@)</w:t>
      </w:r>
    </w:p>
    <w:p>
      <w:r>
        <w:t>'))!)</w:t>
      </w:r>
    </w:p>
    <w:p>
      <w:r>
        <w:t>/)@ E(; 93 '*% 1661</w:t>
      </w:r>
    </w:p>
    <w:p>
      <w:r>
        <w:t>*@ '</w:t>
      </w:r>
    </w:p>
    <w:p>
      <w:r>
        <w:t>))</w:t>
      </w:r>
    </w:p>
    <w:p>
      <w:r>
        <w:t>(</w:t>
      </w:r>
    </w:p>
    <w:p>
      <w:r>
        <w:t>E@ '</w:t>
      </w:r>
    </w:p>
    <w:p>
      <w:r>
        <w:t>) ;</w:t>
      </w:r>
    </w:p>
    <w:p>
      <w:r>
        <w:t>? '</w:t>
      </w:r>
    </w:p>
    <w:p>
      <w:r>
        <w:t>)'* !)</w:t>
      </w:r>
    </w:p>
    <w:p>
      <w:r>
        <w:t>')&gt;)!) ' ' )!</w:t>
      </w:r>
    </w:p>
    <w:p>
      <w:r>
        <w:t>' ;*!! ' &gt;)! !* ) ?</w:t>
      </w:r>
    </w:p>
    <w:p>
      <w:r>
        <w:t>'! '*! )! '</w:t>
      </w:r>
    </w:p>
    <w:p>
      <w:r>
        <w:t>'*)) )!)@) J " 31-</w:t>
      </w:r>
    </w:p>
    <w:p>
      <w:r>
        <w:t>45- )'7 3 H 313</w:t>
      </w:r>
    </w:p>
    <w:p>
      <w:r>
        <w:t>9:5 )'7 3% H &gt;7 *@! '))!) ! )!) !7 :1 7 3 K7</w:t>
      </w:r>
    </w:p>
    <w:p>
      <w:r>
        <w:t>*! )!)@</w:t>
      </w:r>
    </w:p>
    <w:p>
      <w:r>
        <w:t>*( &amp;)* ?</w:t>
      </w:r>
    </w:p>
    <w:p>
      <w:r>
        <w:t>). ' '))!) '</w:t>
      </w:r>
    </w:p>
    <w:p>
      <w:r>
        <w:t>) &gt;*'*</w:t>
      </w:r>
    </w:p>
    <w:p>
      <w:r>
        <w:t>; 0)/)')!* ' 3, E) 3,D, J)0 . K ! ' .@!</w:t>
      </w:r>
    </w:p>
    <w:p>
      <w:r>
        <w:t>; 0)/)')!* ' 3- E/) 3,53 J)0 . K</w:t>
      </w:r>
    </w:p>
    <w:p>
      <w:r>
        <w:t>/)@ E(; 93 '*% 16617 97 ** '</w:t>
      </w:r>
    </w:p>
    <w:p>
      <w:r>
        <w:t>&gt; ! '*) )*</w:t>
      </w:r>
    </w:p>
    <w:p>
      <w:r>
        <w:t>)</w:t>
      </w:r>
    </w:p>
    <w:p>
      <w:r>
        <w:t>*!</w:t>
      </w:r>
    </w:p>
    <w:p>
      <w:r>
        <w:t>! /% ?</w:t>
      </w:r>
    </w:p>
    <w:p>
      <w:r>
        <w:t>&gt;</w:t>
      </w:r>
    </w:p>
    <w:p>
      <w:r>
        <w:t>/ ! ' !7 5,</w:t>
      </w:r>
    </w:p>
    <w:p>
      <w:r>
        <w:t>! :4 '</w:t>
      </w:r>
    </w:p>
    <w:p>
      <w:r>
        <w:t>) &gt;*'*</w:t>
      </w:r>
    </w:p>
    <w:p>
      <w:r>
        <w:t>; 0 /)) ! /)/! ' 16 '*% 3,45 J)0 . $K7 47 ;)/)')!* ! '*&gt;))</w:t>
      </w:r>
    </w:p>
    <w:p>
      <w:r>
        <w:t>)</w:t>
      </w:r>
    </w:p>
    <w:p>
      <w:r>
        <w:t>'))!) '</w:t>
      </w:r>
    </w:p>
    <w:p>
      <w:r>
        <w:t>)!* ' @) ** !</w:t>
      </w:r>
    </w:p>
    <w:p>
      <w:r>
        <w:t>' @ ' * () *! '; !!)! ?</w:t>
      </w:r>
    </w:p>
    <w:p>
      <w:r>
        <w:t>!* F+)(</w:t>
      </w:r>
    </w:p>
    <w:p>
      <w:r>
        <w:t>! /! '; )&gt;) )!* @*)! '; ')</w:t>
      </w:r>
    </w:p>
    <w:p>
      <w:r>
        <w:t>'; )'! J !7 4 K7</w:t>
      </w:r>
    </w:p>
    <w:p>
      <w:r>
        <w:t>' )! ?</w:t>
      </w:r>
    </w:p>
    <w:p>
      <w:r>
        <w:t>! ! '*! )*</w:t>
      </w:r>
    </w:p>
    <w:p>
      <w:r>
        <w:t>; !7 1: 7 3</w:t>
      </w:r>
    </w:p>
    <w:p>
      <w:r>
        <w:t>() ') ( ; *</w:t>
      </w:r>
    </w:p>
    <w:p>
      <w:r>
        <w:t>' )! ?</w:t>
      </w:r>
    </w:p>
    <w:p>
      <w:r>
        <w:t>! ;) ! )/)' ? 46N</w:t>
      </w:r>
    </w:p>
    <w:p>
      <w:r>
        <w:t>)7</w:t>
      </w:r>
    </w:p>
    <w:p>
      <w:r>
        <w:t>! ! !).</w:t>
      </w:r>
    </w:p>
    <w:p>
      <w:r>
        <w:t>)/)')!* ' 55 129N</w:t>
      </w:r>
    </w:p>
    <w:p>
      <w:r>
        <w:t>)</w:t>
      </w:r>
    </w:p>
    <w:p>
      <w:r>
        <w:t>! '; ')</w:t>
      </w:r>
    </w:p>
    <w:p>
      <w:r>
        <w:t>)/)')!* ' D6N</w:t>
      </w:r>
    </w:p>
    <w:p>
      <w:r>
        <w:t>) ! '; ( !</w:t>
      </w:r>
    </w:p>
    <w:p>
      <w:r>
        <w:t>)/)')!* ' 46N</w:t>
      </w:r>
    </w:p>
    <w:p>
      <w:r>
        <w:t>)7</w:t>
      </w:r>
    </w:p>
    <w:p>
      <w:r>
        <w:t>' ' ;*/!) ' ;)/)')!*</w:t>
      </w:r>
    </w:p>
    <w:p>
      <w:r>
        <w:t>!QF ' *') )! ? !</w:t>
      </w:r>
    </w:p>
    <w:p>
      <w:r>
        <w:t>E@!</w:t>
      </w:r>
    </w:p>
    <w:p>
      <w:r>
        <w:t>;*!! ' !* ! ? )')( ' (</w:t>
      </w:r>
    </w:p>
    <w:p>
      <w:r>
        <w:t>!</w:t>
      </w:r>
    </w:p>
    <w:p>
      <w:r>
        <w:t>(</w:t>
      </w:r>
    </w:p>
    <w:p>
      <w:r>
        <w:t>0 52310</w:t>
      </w:r>
    </w:p>
    <w:p>
      <w:r>
        <w:t>2345421661 !)/)!* ; * ! )% ' ! /) 7</w:t>
      </w:r>
    </w:p>
    <w:p>
      <w:r>
        <w:t>!</w:t>
      </w:r>
    </w:p>
    <w:p>
      <w:r>
        <w:t>'* *') !)!!</w:t>
      </w:r>
    </w:p>
    <w:p>
      <w:r>
        <w:t>**! !)</w:t>
      </w:r>
    </w:p>
    <w:p>
      <w:r>
        <w:t>'*! ) ( ! /&amp;</w:t>
      </w:r>
    </w:p>
    <w:p>
      <w:r>
        <w:t>!</w:t>
      </w:r>
    </w:p>
    <w:p>
      <w:r>
        <w:t>)%! &amp;)@ ' ; * J " 31D</w:t>
      </w:r>
    </w:p>
    <w:p>
      <w:r>
        <w:t>153 )'7 4 H 33D</w:t>
      </w:r>
    </w:p>
    <w:p>
      <w:r>
        <w:t>394 )'7 1 H 334</w:t>
      </w:r>
    </w:p>
    <w:p>
      <w:r>
        <w:t>934 )'7 9 H 36D</w:t>
      </w:r>
    </w:p>
    <w:p>
      <w:r>
        <w:t>3DK7</w:t>
      </w:r>
    </w:p>
    <w:p>
      <w:r>
        <w:t>' )! &gt;*'*</w:t>
      </w:r>
    </w:p>
    <w:p>
      <w:r>
        <w:t>&gt;)&amp;</w:t>
      </w:r>
    </w:p>
    <w:p>
      <w:r>
        <w:t>)!)</w:t>
      </w:r>
    </w:p>
    <w:p>
      <w:r>
        <w:t>). '; *)</w:t>
      </w:r>
    </w:p>
    <w:p>
      <w:r>
        <w:t>+ ' /</w:t>
      </w:r>
    </w:p>
    <w:p>
      <w:r>
        <w:t>)) '</w:t>
      </w:r>
    </w:p>
    <w:p>
      <w:r>
        <w:t>)% *)!) ' / ;)(!</w:t>
      </w:r>
    </w:p>
    <w:p>
      <w:r>
        <w:t>!). ' *' '))! !)/7 $</w:t>
      </w:r>
    </w:p>
    <w:p>
      <w:r>
        <w:t>))</w:t>
      </w:r>
    </w:p>
    <w:p>
      <w:r>
        <w:t>@) '; !</w:t>
      </w:r>
    </w:p>
    <w:p>
      <w:r>
        <w:t>E@ *)! )% !</w:t>
      </w:r>
    </w:p>
    <w:p>
      <w:r>
        <w:t>/</w:t>
      </w:r>
    </w:p>
    <w:p>
      <w:r>
        <w:t>() )@)&gt;) ;@)! '</w:t>
      </w:r>
    </w:p>
    <w:p>
      <w:r>
        <w:t>*' '</w:t>
      </w:r>
    </w:p>
    <w:p>
      <w:r>
        <w:t>(</w:t>
      </w:r>
    </w:p>
    <w:p>
      <w:r>
        <w:t>E@ '</w:t>
      </w:r>
    </w:p>
    <w:p>
      <w:r>
        <w:t>) ')! &amp;) %E!)/! !</w:t>
      </w:r>
    </w:p>
    <w:p>
      <w:r>
        <w:t>+ ' / ( (; )!</w:t>
      </w:r>
    </w:p>
    <w:p>
      <w:r>
        <w:t>/ ) '*)' )</w:t>
      </w:r>
    </w:p>
    <w:p>
      <w:r>
        <w:t>). ?</w:t>
      </w:r>
    </w:p>
    <w:p>
      <w:r>
        <w:t>'))!) !!! ' !</w:t>
      </w:r>
    </w:p>
    <w:p>
      <w:r>
        <w:t>E@!</w:t>
      </w:r>
    </w:p>
    <w:p>
      <w:r>
        <w:t>' )! )!)@)&amp;7 $;)</w:t>
      </w:r>
    </w:p>
    <w:p>
      <w:r>
        <w:t>! /</w:t>
      </w:r>
    </w:p>
    <w:p>
      <w:r>
        <w:t>* ' ! *')&amp; ! ')!) )</w:t>
      </w:r>
    </w:p>
    <w:p>
      <w:r>
        <w:t>!</w:t>
      </w:r>
    </w:p>
    <w:p>
      <w:r>
        <w:t>)()' ;&gt;&gt;)</w:t>
      </w:r>
    </w:p>
    <w:p>
      <w:r>
        <w:t>*) ;% ' !* ) %!) ! )')(</w:t>
      </w:r>
    </w:p>
    <w:p>
      <w:r>
        <w:t>)</w:t>
      </w:r>
    </w:p>
    <w:p>
      <w:r>
        <w:t>( )</w:t>
      </w:r>
    </w:p>
    <w:p>
      <w:r>
        <w:t>&gt;'</w:t>
      </w:r>
    </w:p>
    <w:p>
      <w:r>
        <w:t>!F. *') !</w:t>
      </w:r>
    </w:p>
    <w:p>
      <w:r>
        <w:t>! J$ 3,,- 7 93,K7 D7</w:t>
      </w:r>
    </w:p>
    <w:p>
      <w:r>
        <w:t>()</w:t>
      </w:r>
    </w:p>
    <w:p>
      <w:r>
        <w:t>/ %! '; ! *')</w:t>
      </w:r>
    </w:p>
    <w:p>
      <w:r>
        <w:t>() ! '*! )! ;! (</w:t>
      </w:r>
    </w:p>
    <w:p>
      <w:r>
        <w:t>)! )!)@)&amp; ) !! )! &gt;)! ;%E! '; *!' &gt;)* (</w:t>
      </w:r>
    </w:p>
    <w:p>
      <w:r>
        <w:t>!</w:t>
      </w:r>
    </w:p>
    <w:p>
      <w:r>
        <w:t>&gt;'</w:t>
      </w:r>
    </w:p>
    <w:p>
      <w:r>
        <w:t>' &amp; ! (;)</w:t>
      </w:r>
    </w:p>
    <w:p>
      <w:r>
        <w:t>*@!</w:t>
      </w:r>
    </w:p>
    <w:p>
      <w:r>
        <w:t>)'* !)</w:t>
      </w:r>
    </w:p>
    <w:p>
      <w:r>
        <w:t>)! &amp; )* (;) )! *!* *!%)</w:t>
      </w:r>
    </w:p>
    <w:p>
      <w:r>
        <w:t>) ) ' ') J.K (</w:t>
      </w:r>
    </w:p>
    <w:p>
      <w:r>
        <w:t>' )!) ' !&amp;! *') )! ) ! (</w:t>
      </w:r>
    </w:p>
    <w:p>
      <w:r>
        <w:t>) ' *') )! %) !)/* J " 31D</w:t>
      </w:r>
    </w:p>
    <w:p>
      <w:r>
        <w:t>9D1 )'7 9H " 311</w:t>
      </w:r>
    </w:p>
    <w:p>
      <w:r>
        <w:t>356 )'7 3 !</w:t>
      </w:r>
    </w:p>
    <w:p>
      <w:r>
        <w:t>*&gt;* K7 $</w:t>
      </w:r>
    </w:p>
    <w:p>
      <w:r>
        <w:t>E ) '</w:t>
      </w:r>
    </w:p>
    <w:p>
      <w:r>
        <w:t>))</w:t>
      </w:r>
    </w:p>
    <w:p>
      <w:r>
        <w:t>E@</w:t>
      </w:r>
    </w:p>
    <w:p>
      <w:r>
        <w:t>;* !</w:t>
      </w:r>
    </w:p>
    <w:p>
      <w:r>
        <w:t>!)&gt; )* !)&gt; ' ) '; &amp; !) *') E')))</w:t>
      </w:r>
    </w:p>
    <w:p>
      <w:r>
        <w:t>!QF ' ;&amp; ! *!! *)*! ' !!</w:t>
      </w:r>
    </w:p>
    <w:p>
      <w:r>
        <w:t>) *) ?</w:t>
      </w:r>
    </w:p>
    <w:p>
      <w:r>
        <w:t>'))!) '</w:t>
      </w:r>
    </w:p>
    <w:p>
      <w:r>
        <w:t>E!) &gt;) ' ;*)</w:t>
      </w:r>
    </w:p>
    <w:p>
      <w:r>
        <w:t>! *')&amp; '; *!! ' &gt;)! '*7 ! !)!</w:t>
      </w:r>
    </w:p>
    <w:p>
      <w:r>
        <w:t>) ' ;* ! '; &amp; !) E')))</w:t>
      </w:r>
    </w:p>
    <w:p>
      <w:r>
        <w:t>&gt;)! ( 0) !)! ' ! ')!)</w:t>
      </w:r>
    </w:p>
    <w:p>
      <w:r>
        <w:t>(; &amp; !) '*</w:t>
      </w:r>
    </w:p>
    <w:p>
      <w:r>
        <w:t>! )%</w:t>
      </w:r>
    </w:p>
    <w:p>
      <w:r>
        <w:t>)&gt;)</w:t>
      </w:r>
    </w:p>
    <w:p>
      <w:r>
        <w:t>) ' ). /)!7</w:t>
      </w:r>
    </w:p>
    <w:p>
      <w:r>
        <w:t>! ( ';! *))! *!!! ' )) ! ) ! ? !! * )!</w:t>
      </w:r>
    </w:p>
    <w:p>
      <w:r>
        <w:t>'!</w:t>
      </w:r>
    </w:p>
    <w:p>
      <w:r>
        <w:t>!) ' '*'!) ' ;&amp; !</w:t>
      </w:r>
    </w:p>
    <w:p>
      <w:r>
        <w:t>! &amp;</w:t>
      </w:r>
    </w:p>
    <w:p>
      <w:r>
        <w:t>)! *!!) ')/ @! ' ) '</w:t>
      </w:r>
    </w:p>
    <w:p>
      <w:r>
        <w:t>' )</w:t>
      </w:r>
    </w:p>
    <w:p>
      <w:r>
        <w:t>E@</w:t>
      </w:r>
    </w:p>
    <w:p>
      <w:r>
        <w:t>%)</w:t>
      </w:r>
    </w:p>
    <w:p>
      <w:r>
        <w:t>)! !) *!)</w:t>
      </w:r>
    </w:p>
    <w:p>
      <w:r>
        <w:t>&gt; '; / &amp; !) *') J " 33:</w:t>
      </w:r>
    </w:p>
    <w:p>
      <w:r>
        <w:t>1,6 )'7 3%H " 331</w:t>
      </w:r>
    </w:p>
    <w:p>
      <w:r>
        <w:t>91 7 !</w:t>
      </w:r>
    </w:p>
    <w:p>
      <w:r>
        <w:t>*&gt;* K7 (P) *) ' ! *!%)</w:t>
      </w:r>
    </w:p>
    <w:p>
      <w:r>
        <w:t>*') ! )!!</w:t>
      </w:r>
    </w:p>
    <w:p>
      <w:r>
        <w:t>E@ ! ! ')! !) ! ' &gt;)! (</w:t>
      </w:r>
    </w:p>
    <w:p>
      <w:r>
        <w:t>P&amp;* )</w:t>
      </w:r>
    </w:p>
    <w:p>
      <w:r>
        <w:t>*') ! )!! ! @** ! )</w:t>
      </w:r>
    </w:p>
    <w:p>
      <w:r>
        <w:t>' '! ? ' !)</w:t>
      </w:r>
    </w:p>
    <w:p>
      <w:r>
        <w:t>!)!</w:t>
      </w:r>
    </w:p>
    <w:p>
      <w:r>
        <w:t>) '</w:t>
      </w:r>
    </w:p>
    <w:p>
      <w:r>
        <w:t>!) ' &gt;) () P)! ?</w:t>
      </w:r>
    </w:p>
    <w:p>
      <w:r>
        <w:t>' ) 7 ))</w:t>
      </w:r>
    </w:p>
    <w:p>
      <w:r>
        <w:t>E ) ' '</w:t>
      </w:r>
    </w:p>
    <w:p>
      <w:r>
        <w:t>0 -2310</w:t>
      </w:r>
    </w:p>
    <w:p>
      <w:r>
        <w:t>2345421661 ' )' &amp; !!!) &gt;)!</w:t>
      </w:r>
    </w:p>
    <w:p>
      <w:r>
        <w:t>*))! (P? P *)!) ' P))!* ' ! /)</w:t>
      </w:r>
    </w:p>
    <w:p>
      <w:r>
        <w:t>*') ' &gt;) J " 31D</w:t>
      </w:r>
    </w:p>
    <w:p>
      <w:r>
        <w:t>9D9 )'7 9%2 !</w:t>
      </w:r>
    </w:p>
    <w:p>
      <w:r>
        <w:t>*&gt;*</w:t>
      </w:r>
    </w:p>
    <w:p>
      <w:r>
        <w:t>3,,D 7 44H</w:t>
      </w:r>
    </w:p>
    <w:p>
      <w:r>
        <w:t>3,:: 7 D64 )'7 1K7</w:t>
      </w:r>
    </w:p>
    <w:p>
      <w:r>
        <w:t>*! )!)@ !</w:t>
      </w:r>
    </w:p>
    <w:p>
      <w:r>
        <w:t>' )! ' ! ?</w:t>
      </w:r>
    </w:p>
    <w:p>
      <w:r>
        <w:t>! ';)/)')!*</w:t>
      </w:r>
    </w:p>
    <w:p>
      <w:r>
        <w:t>&gt;!) '</w:t>
      </w:r>
    </w:p>
    <w:p>
      <w:r>
        <w:t>!&amp; ';)/)')!*</w:t>
      </w:r>
    </w:p>
    <w:p>
      <w:r>
        <w:t>' ) !! /) ' )! ?</w:t>
      </w:r>
    </w:p>
    <w:p>
      <w:r>
        <w:t>')0 ! ' ; 0)/)')!* ))!</w:t>
      </w:r>
    </w:p>
    <w:p>
      <w:r>
        <w:t>% ' ! '</w:t>
      </w:r>
    </w:p>
    <w:p>
      <w:r>
        <w:t>88888888887 57</w:t>
      </w:r>
    </w:p>
    <w:p>
      <w:r>
        <w:t>;.</w:t>
      </w:r>
    </w:p>
    <w:p>
      <w:r>
        <w:t>') !)! ) /) *')&amp; ! ;*!! ' !* ' ; * ! !</w:t>
      </w:r>
    </w:p>
    <w:p>
      <w:r>
        <w:t>*') !* ! /* (;) ;*!)!</w:t>
      </w:r>
    </w:p>
    <w:p>
      <w:r>
        <w:t>)% ';&amp;)@ ' )</w:t>
      </w:r>
    </w:p>
    <w:p>
      <w:r>
        <w:t>! /) ' &gt; )'!)( ? ) &amp; * /!</w:t>
      </w:r>
    </w:p>
    <w:p>
      <w:r>
        <w:t>/ ' ;!!)! ?</w:t>
      </w:r>
    </w:p>
    <w:p>
      <w:r>
        <w:t>!*</w:t>
      </w:r>
    </w:p>
    <w:p>
      <w:r>
        <w:t>()</w:t>
      </w:r>
    </w:p>
    <w:p>
      <w:r>
        <w:t>*!* &amp; *! ')</w:t>
      </w:r>
    </w:p>
    <w:p>
      <w:r>
        <w:t>; 7 '! !</w:t>
      </w:r>
    </w:p>
    <w:p>
      <w:r>
        <w:t>*') ? ;&amp;!) '</w:t>
      </w:r>
    </w:p>
    <w:p>
      <w:r>
        <w:t>8888888888 ! &gt;&gt;) * (;) *!)! )% ' *)* &gt;)! ; *7</w:t>
      </w:r>
    </w:p>
    <w:p>
      <w:r>
        <w:t>8888888888 ! "8888888888 '</w:t>
      </w:r>
    </w:p>
    <w:p>
      <w:r>
        <w:t>))( ' )&lt; ! )@* . ' &amp; ! ! ) * /</w:t>
      </w:r>
    </w:p>
    <w:p>
      <w:r>
        <w:t>!)! (; ! /) !)! *@ ? ) ! /)! I! /)@*7</w:t>
      </w:r>
    </w:p>
    <w:p>
      <w:r>
        <w:t>8888888888 ()</w:t>
      </w:r>
    </w:p>
    <w:p>
      <w:r>
        <w:t>*@! / ' % &gt;)</w:t>
      </w:r>
    </w:p>
    <w:p>
      <w:r>
        <w:t>!)!</w:t>
      </w:r>
    </w:p>
    <w:p>
      <w:r>
        <w:t>&gt;&gt;) *</w:t>
      </w:r>
    </w:p>
    <w:p>
      <w:r>
        <w:t>E) 1666 (; / ) &gt;)</w:t>
      </w:r>
    </w:p>
    <w:p>
      <w:r>
        <w:t>!! ( @)) ? ) !</w:t>
      </w:r>
    </w:p>
    <w:p>
      <w:r>
        <w:t>&gt;) ))) '/)! I! /)@*7</w:t>
      </w:r>
    </w:p>
    <w:p>
      <w:r>
        <w:t>) '</w:t>
      </w:r>
    </w:p>
    <w:p>
      <w:r>
        <w:t>' '; &amp; !) *</w:t>
      </w:r>
    </w:p>
    <w:p>
      <w:r>
        <w:t>! '</w:t>
      </w:r>
    </w:p>
    <w:p>
      <w:r>
        <w:t>8888888888</w:t>
      </w:r>
    </w:p>
    <w:p>
      <w:r>
        <w:t>) ) !</w:t>
      </w:r>
    </w:p>
    <w:p>
      <w:r>
        <w:t>)!* ' ! /) .! '</w:t>
      </w:r>
    </w:p>
    <w:p>
      <w:r>
        <w:t>!)/)!* *@. 7</w:t>
      </w:r>
    </w:p>
    <w:p>
      <w:r>
        <w:t>*'* ?</w:t>
      </w:r>
    </w:p>
    <w:p>
      <w:r>
        <w:t>&amp; ))( ' ;*!! ' !* ' ; * ! ;! *@! +*</w:t>
      </w:r>
    </w:p>
    <w:p>
      <w:r>
        <w:t>;!) '</w:t>
      </w:r>
    </w:p>
    <w:p>
      <w:r>
        <w:t>') *') !!</w:t>
      </w:r>
    </w:p>
    <w:p>
      <w:r>
        <w:t>!)&gt;)! ' *') +! &amp;)*</w:t>
      </w:r>
    </w:p>
    <w:p>
      <w:r>
        <w:t>!)! /! ' ! (;</w:t>
      </w:r>
    </w:p>
    <w:p>
      <w:r>
        <w:t>! ( !! (</w:t>
      </w:r>
    </w:p>
    <w:p>
      <w:r>
        <w:t>!</w:t>
      </w:r>
    </w:p>
    <w:p>
      <w:r>
        <w:t>%</w:t>
      </w:r>
    </w:p>
    <w:p>
      <w:r>
        <w:t>') %) *!+*7</w:t>
      </w:r>
    </w:p>
    <w:p>
      <w:r>
        <w:t>.</w:t>
      </w:r>
    </w:p>
    <w:p>
      <w:r>
        <w:t>*!* *)* !</w:t>
      </w:r>
    </w:p>
    <w:p>
      <w:r>
        <w:t>!)!</w:t>
      </w:r>
    </w:p>
    <w:p>
      <w:r>
        <w:t>*!* !'7</w:t>
      </w:r>
    </w:p>
    <w:p>
      <w:r>
        <w:t>! ! ) !)* !</w:t>
      </w:r>
    </w:p>
    <w:p>
      <w:r>
        <w:t>) ! ) 7 ;*!! ' !* ' !</w:t>
      </w:r>
    </w:p>
    <w:p>
      <w:r>
        <w:t>&gt;)! ;%E! ';&amp; &gt;') ! ;</w:t>
      </w:r>
    </w:p>
    <w:p>
      <w:r>
        <w:t>)! !!' ' / )/!)@!) *') ' /&amp; **! () )! ')&gt;) !! )!</w:t>
      </w:r>
    </w:p>
    <w:p>
      <w:r>
        <w:t>*!! ()7 P&amp; !) *') *'! !! ? &gt;)! &amp; &amp;)@ *</w:t>
      </w:r>
    </w:p>
    <w:p>
      <w:r>
        <w:t>E ) ' ) /)! '.</w:t>
      </w:r>
    </w:p>
    <w:p>
      <w:r>
        <w:t>' ) ' ) &gt; %!7 &gt;)</w:t>
      </w:r>
    </w:p>
    <w:p>
      <w:r>
        <w:t>8888888888</w:t>
      </w:r>
    </w:p>
    <w:p>
      <w:r>
        <w:t>'* *</w:t>
      </w:r>
    </w:p>
    <w:p>
      <w:r>
        <w:t>) 1661 (</w:t>
      </w:r>
    </w:p>
    <w:p>
      <w:r>
        <w:t>* '; ' F )(</w:t>
      </w:r>
    </w:p>
    <w:p>
      <w:r>
        <w:t>'; !)/)!* *@. E!)&gt;))!</w:t>
      </w:r>
    </w:p>
    <w:p>
      <w:r>
        <w:t>))!!) ? -6N7</w:t>
      </w:r>
    </w:p>
    <w:p>
      <w:r>
        <w:t>()</w:t>
      </w:r>
    </w:p>
    <w:p>
      <w:r>
        <w:t>! '</w:t>
      </w:r>
    </w:p>
    <w:p>
      <w:r>
        <w:t>8888888888 &gt; ! ' !! (;) ! )! !</w:t>
      </w:r>
    </w:p>
    <w:p>
      <w:r>
        <w:t>!)/*</w:t>
      </w:r>
    </w:p>
    <w:p>
      <w:r>
        <w:t>!!! '</w:t>
      </w:r>
    </w:p>
    <w:p>
      <w:r>
        <w:t>' ) ! ' !!</w:t>
      </w:r>
    </w:p>
    <w:p>
      <w:r>
        <w:t>0 :2310</w:t>
      </w:r>
    </w:p>
    <w:p>
      <w:r>
        <w:t>2345421661 !) )! ' ')</w:t>
      </w:r>
    </w:p>
    <w:p>
      <w:r>
        <w:t>E!)&gt;) '; &amp; *') ! *'! &amp; &amp;)@ '</w:t>
      </w:r>
    </w:p>
    <w:p>
      <w:r>
        <w:t>E ) '7 $;@)! '; ! ' *') ! )!! ; *)!) '</w:t>
      </w:r>
    </w:p>
    <w:p>
      <w:r>
        <w:t>' )</w:t>
      </w:r>
    </w:p>
    <w:p>
      <w:r>
        <w:t>)! &gt;) ')&gt;)</w:t>
      </w:r>
    </w:p>
    <w:p>
      <w:r>
        <w:t>/) '! ! !)/* &amp; )*</w:t>
      </w:r>
    </w:p>
    <w:p>
      <w:r>
        <w:t>! *') +! &amp;)*</w:t>
      </w:r>
    </w:p>
    <w:p>
      <w:r>
        <w:t>! /! )</w:t>
      </w:r>
    </w:p>
    <w:p>
      <w:r>
        <w:t>';!! ) (</w:t>
      </w:r>
    </w:p>
    <w:p>
      <w:r>
        <w:t>!</w:t>
      </w:r>
    </w:p>
    <w:p>
      <w:r>
        <w:t>*'</w:t>
      </w:r>
    </w:p>
    <w:p>
      <w:r>
        <w:t>&amp; &amp;)@ *</w:t>
      </w:r>
    </w:p>
    <w:p>
      <w:r>
        <w:t>E ) ' ' )% &gt;*'*</w:t>
      </w:r>
    </w:p>
    <w:p>
      <w:r>
        <w:t>) ' ) &gt; %!7</w:t>
      </w:r>
    </w:p>
    <w:p>
      <w:r>
        <w:t>+</w:t>
      </w:r>
    </w:p>
    <w:p>
      <w:r>
        <w:t>' ) ' !)</w:t>
      </w:r>
    </w:p>
    <w:p>
      <w:r>
        <w:t>%! !!</w:t>
      </w:r>
    </w:p>
    <w:p>
      <w:r>
        <w:t>) ' ;&amp; !) '</w:t>
      </w:r>
    </w:p>
    <w:p>
      <w:r>
        <w:t>8888888888 ( ; * ') '; ) )!* *)' ' ! /) '</w:t>
      </w:r>
    </w:p>
    <w:p>
      <w:r>
        <w:t>!)/)!* *@.</w:t>
      </w:r>
    </w:p>
    <w:p>
      <w:r>
        <w:t>() &gt;) ;/) ' *') +! &amp;)*</w:t>
      </w:r>
    </w:p>
    <w:p>
      <w:r>
        <w:t>! ? ;&amp;!) '</w:t>
      </w:r>
    </w:p>
    <w:p>
      <w:r>
        <w:t>88888888887 -7</w:t>
      </w:r>
    </w:p>
    <w:p>
      <w:r>
        <w:t>!</w:t>
      </w:r>
    </w:p>
    <w:p>
      <w:r>
        <w:t>*!* ) ?</w:t>
      </w:r>
    </w:p>
    <w:p>
      <w:r>
        <w:t>!@ $ &gt;) ' '*! )</w:t>
      </w:r>
    </w:p>
    <w:p>
      <w:r>
        <w:t>)!* *)' ' ! /)7</w:t>
      </w:r>
    </w:p>
    <w:p>
      <w:r>
        <w:t>! $ *')@* ? ;) '</w:t>
      </w:r>
    </w:p>
    <w:p>
      <w:r>
        <w:t>!@ !</w:t>
      </w:r>
    </w:p>
    <w:p>
      <w:r>
        <w:t>*/)'</w:t>
      </w:r>
    </w:p>
    <w:p>
      <w:r>
        <w:t>)!* *)' ' ! /) '</w:t>
      </w:r>
    </w:p>
    <w:p>
      <w:r>
        <w:t>!)/)!* '!* .</w:t>
      </w:r>
    </w:p>
    <w:p>
      <w:r>
        <w:t>F ' *! G! @ )/7</w:t>
      </w:r>
    </w:p>
    <w:p>
      <w:r>
        <w:t>% '</w:t>
      </w:r>
    </w:p>
    <w:p>
      <w:r>
        <w:t>*'!!) ! )'* * ( )</w:t>
      </w:r>
    </w:p>
    <w:p>
      <w:r>
        <w:t>!</w:t>
      </w:r>
    </w:p>
    <w:p>
      <w:r>
        <w:t>/)!</w:t>
      </w:r>
    </w:p>
    <w:p>
      <w:r>
        <w:t>&amp; ' ! /&amp; ' &gt; ) P *')!</w:t>
      </w:r>
    </w:p>
    <w:p>
      <w:r>
        <w:t>)</w:t>
      </w:r>
    </w:p>
    <w:p>
      <w:r>
        <w:t>) )!* ' ! /) '</w:t>
      </w:r>
    </w:p>
    <w:p>
      <w:r>
        <w:t>!)/)!* ) *@. ! *@!</w:t>
      </w:r>
    </w:p>
    <w:p>
      <w:r>
        <w:t>% * ) ' )! /</w:t>
      </w:r>
    </w:p>
    <w:p>
      <w:r>
        <w:t>'! )%! &amp;)@)% ' -DN7</w:t>
      </w:r>
    </w:p>
    <w:p>
      <w:r>
        <w:t>&gt;&gt;! )) ( ; /* ;</w:t>
      </w:r>
    </w:p>
    <w:p>
      <w:r>
        <w:t>'! &amp;) ') !! % %!</w:t>
      </w:r>
    </w:p>
    <w:p>
      <w:r>
        <w:t>; *</w:t>
      </w:r>
    </w:p>
    <w:p>
      <w:r>
        <w:t>E * !).</w:t>
      </w:r>
    </w:p>
    <w:p>
      <w:r>
        <w:t>*!* ' DDN</w:t>
      </w:r>
    </w:p>
    <w:p>
      <w:r>
        <w:t>( )0) &gt;))! ?</w:t>
      </w:r>
    </w:p>
    <w:p>
      <w:r>
        <w:t>!0? !!</w:t>
      </w:r>
    </w:p>
    <w:p>
      <w:r>
        <w:t>() *!)!</w:t>
      </w:r>
    </w:p>
    <w:p>
      <w:r>
        <w:t>/)</w:t>
      </w:r>
    </w:p>
    <w:p>
      <w:r>
        <w:t>'*!</w:t>
      </w:r>
    </w:p>
    <w:p>
      <w:r>
        <w:t>))!* !</w:t>
      </w:r>
    </w:p>
    <w:p>
      <w:r>
        <w:t>)&gt;&gt;))!*7</w:t>
      </w:r>
    </w:p>
    <w:p>
      <w:r>
        <w:t>' !@</w:t>
      </w:r>
    </w:p>
    <w:p>
      <w:r>
        <w:t>!) ; *</w:t>
      </w:r>
    </w:p>
    <w:p>
      <w:r>
        <w:t>')! ' '! ) ! 96 ! -DN @ *</w:t>
      </w:r>
    </w:p>
    <w:p>
      <w:r>
        <w:t>)!) !!</w:t>
      </w:r>
    </w:p>
    <w:p>
      <w:r>
        <w:t>!@ !</w:t>
      </w:r>
    </w:p>
    <w:p>
      <w:r>
        <w:t>@@! &amp;! I! &gt;)%7</w:t>
      </w:r>
    </w:p>
    <w:p>
      <w:r>
        <w:t>;) '</w:t>
      </w:r>
    </w:p>
    <w:p>
      <w:r>
        <w:t>!@</w:t>
      </w:r>
    </w:p>
    <w:p>
      <w:r>
        <w:t>G!</w:t>
      </w:r>
    </w:p>
    <w:p>
      <w:r>
        <w:t>*'!!) !</w:t>
      </w:r>
    </w:p>
    <w:p>
      <w:r>
        <w:t>( ; * *!)! % ' ! /) '</w:t>
      </w:r>
    </w:p>
    <w:p>
      <w:r>
        <w:t>) ) ! *@ 7 .</w:t>
      </w:r>
    </w:p>
    <w:p>
      <w:r>
        <w:t>) ! )! E!)&gt;)* ' ) G!</w:t>
      </w:r>
    </w:p>
    <w:p>
      <w:r>
        <w:t>!). )!* *)' ' ! /) /</w:t>
      </w:r>
    </w:p>
    <w:p>
      <w:r>
        <w:t>'! ' -DN '</w:t>
      </w:r>
    </w:p>
    <w:p>
      <w:r>
        <w:t>!)/)!* '!*7</w:t>
      </w:r>
    </w:p>
    <w:p>
      <w:r>
        <w:t>! $ %</w:t>
      </w:r>
    </w:p>
    <w:p>
      <w:r>
        <w:t>! ; *)!) ' ;% ' *') ! ' ;&amp; ! ? ;&amp;!) '</w:t>
      </w:r>
    </w:p>
    <w:p>
      <w:r>
        <w:t>8888888888 ( ! /* ( ; * )! % ' ! /) ? ) ! '</w:t>
      </w:r>
    </w:p>
    <w:p>
      <w:r>
        <w:t>!)/)!* '!*</w:t>
      </w:r>
    </w:p>
    <w:p>
      <w:r>
        <w:t>!!&gt;) *) (;) ; )!</w:t>
      </w:r>
    </w:p>
    <w:p>
      <w:r>
        <w:t>'! !)7</w:t>
      </w:r>
    </w:p>
    <w:p>
      <w:r>
        <w:t>0 ,2310</w:t>
      </w:r>
    </w:p>
    <w:p>
      <w:r>
        <w:t>2345421661</w:t>
      </w:r>
    </w:p>
    <w:p>
      <w:r>
        <w:t>!)' '</w:t>
      </w:r>
    </w:p>
    <w:p>
      <w:r>
        <w:t>% '</w:t>
      </w:r>
    </w:p>
    <w:p>
      <w:r>
        <w:t>!@ ';% /!) &gt;) (</w:t>
      </w:r>
    </w:p>
    <w:p>
      <w:r>
        <w:t>! ! % ';&amp;</w:t>
      </w:r>
    </w:p>
    <w:p>
      <w:r>
        <w:t>!)/)!* ? ) ! '</w:t>
      </w:r>
    </w:p>
    <w:p>
      <w:r>
        <w:t>) *@ *@!</w:t>
      </w:r>
    </w:p>
    <w:p>
      <w:r>
        <w:t>% * ) @F /</w:t>
      </w:r>
    </w:p>
    <w:p>
      <w:r>
        <w:t>'! ' -DN7 :7</w:t>
      </w:r>
    </w:p>
    <w:p>
      <w:r>
        <w:t>;@)! )!! ' '*! )</w:t>
      </w:r>
    </w:p>
    <w:p>
      <w:r>
        <w:t>)!* ' @) ' !7 $ ; !7 1: 7 1</w:t>
      </w:r>
    </w:p>
    <w:p>
      <w:r>
        <w:t>;*/!) ' ;)/)')!*</w:t>
      </w:r>
    </w:p>
    <w:p>
      <w:r>
        <w:t>/ ' ! /) ( ;)/)' )! %!)</w:t>
      </w:r>
    </w:p>
    <w:p>
      <w:r>
        <w:t>&amp; L! ;!)/)!* (; ! )%! !!' ' ) . &amp;*!) */! '</w:t>
      </w:r>
    </w:p>
    <w:p>
      <w:r>
        <w:t>' *'!!) ! ! ! '; )!!) *())% * ' F* ' ! /) ! *</w:t>
      </w:r>
    </w:p>
    <w:p>
      <w:r>
        <w:t>/ (;) )!</w:t>
      </w:r>
    </w:p>
    <w:p>
      <w:r>
        <w:t>%!) ;) ;*!)!</w:t>
      </w:r>
    </w:p>
    <w:p>
      <w:r>
        <w:t>)/)'7</w:t>
      </w:r>
    </w:p>
    <w:p>
      <w:r>
        <w:t>) ')!</w:t>
      </w:r>
    </w:p>
    <w:p>
      <w:r>
        <w:t>.@ @**</w:t>
      </w:r>
    </w:p>
    <w:p>
      <w:r>
        <w:t>&gt;) ' ! ). (</w:t>
      </w:r>
    </w:p>
    <w:p>
      <w:r>
        <w:t>'&amp; / F+!F*!)( )! F)&gt;&gt; *</w:t>
      </w:r>
    </w:p>
    <w:p>
      <w:r>
        <w:t>&amp;!! )% ! )</w:t>
      </w:r>
    </w:p>
    <w:p>
      <w:r>
        <w:t>.</w:t>
      </w:r>
    </w:p>
    <w:p>
      <w:r>
        <w:t>')&gt;&gt;* !!! ' '*! )</w:t>
      </w:r>
    </w:p>
    <w:p>
      <w:r>
        <w:t>'@ * ';)/)')!*7 $)</w:t>
      </w:r>
    </w:p>
    <w:p>
      <w:r>
        <w:t>!!</w:t>
      </w:r>
    </w:p>
    <w:p>
      <w:r>
        <w:t>! I! '*! )* / *)) ) /)' '</w:t>
      </w:r>
    </w:p>
    <w:p>
      <w:r>
        <w:t>*/</w:t>
      </w:r>
    </w:p>
    <w:p>
      <w:r>
        <w:t>**!</w:t>
      </w:r>
    </w:p>
    <w:p>
      <w:r>
        <w:t>'</w:t>
      </w:r>
    </w:p>
    <w:p>
      <w:r>
        <w:t>!)) ! '</w:t>
      </w:r>
    </w:p>
    <w:p>
      <w:r>
        <w:t>!</w:t>
      </w:r>
    </w:p>
    <w:p>
      <w:r>
        <w:t>/ &amp;)!)/ )) ! J$ 1666 7 :4 H $ 1666 7 935K7</w:t>
      </w:r>
    </w:p>
    <w:p>
      <w:r>
        <w:t>()</w:t>
      </w:r>
    </w:p>
    <w:p>
      <w:r>
        <w:t>*!F' @** ' ) ' /</w:t>
      </w:r>
    </w:p>
    <w:p>
      <w:r>
        <w:t>I! !))* ;@)! '; * +! 'O )!</w:t>
      </w:r>
    </w:p>
    <w:p>
      <w:r>
        <w:t>!)/)!* !)/</w:t>
      </w:r>
    </w:p>
    <w:p>
      <w:r>
        <w:t>' ')</w:t>
      </w:r>
    </w:p>
    <w:p>
      <w:r>
        <w:t>';)'! ! ()</w:t>
      </w:r>
    </w:p>
    <w:p>
      <w:r>
        <w:t>F') !) )! ? &amp;</w:t>
      </w:r>
    </w:p>
    <w:p>
      <w:r>
        <w:t>!)/)!* !)/7 $;@)! ' /</w:t>
      </w:r>
    </w:p>
    <w:p>
      <w:r>
        <w:t>)/)')!* ) ! ' ') (; ! R</w:t>
      </w:r>
    </w:p>
    <w:p>
      <w:r>
        <w:t>!</w:t>
      </w:r>
    </w:p>
    <w:p>
      <w:r>
        <w:t>I!*</w:t>
      </w:r>
    </w:p>
    <w:p>
      <w:r>
        <w:t>!)/)!* &gt;) ) *!)! +* FS B8888888888 $</w:t>
      </w:r>
    </w:p>
    <w:p>
      <w:r>
        <w:t>!! ( A/</w:t>
      </w:r>
    </w:p>
    <w:p>
      <w:r>
        <w:t>) ' 9-,6 &gt; 7</w:t>
      </w:r>
    </w:p>
    <w:p>
      <w:r>
        <w:t>)</w:t>
      </w:r>
    </w:p>
    <w:p>
      <w:r>
        <w:t>3,,:7 *!)*</w:t>
      </w:r>
    </w:p>
    <w:p>
      <w:r>
        <w:t>;* 1663 '! '</w:t>
      </w:r>
    </w:p>
    <w:p>
      <w:r>
        <w:t>'*)) )!)@)</w:t>
      </w:r>
    </w:p>
    <w:p>
      <w:r>
        <w:t>%)) ' )') )&amp; J!*@ ) / ) '! H 3,,: T 3,5: ! 1663 T 1641K</w:t>
      </w:r>
    </w:p>
    <w:p>
      <w:r>
        <w:t>!! ! !* ? 4P33, &gt; 7</w:t>
      </w:r>
    </w:p>
    <w:p>
      <w:r>
        <w:t>() '</w:t>
      </w:r>
    </w:p>
    <w:p>
      <w:r>
        <w:t>) &amp; )@! %!</w:t>
      </w:r>
    </w:p>
    <w:p>
      <w:r>
        <w:t>; J4P366 &gt; 7K7 ))</w:t>
      </w:r>
    </w:p>
    <w:p>
      <w:r>
        <w:t>/</w:t>
      </w:r>
    </w:p>
    <w:p>
      <w:r>
        <w:t>)/)')!* ' ; * ;*./ ? 4,;41: &gt; 7</w:t>
      </w:r>
    </w:p>
    <w:p>
      <w:r>
        <w:t>16637 !</w:t>
      </w:r>
    </w:p>
    <w:p>
      <w:r>
        <w:t>/ 'P)/)'</w:t>
      </w:r>
    </w:p>
    <w:p>
      <w:r>
        <w:t>E ) ' ) ')! I! */* /! !!</w:t>
      </w:r>
    </w:p>
    <w:p>
      <w:r>
        <w:t>&gt;!) '</w:t>
      </w:r>
    </w:p>
    <w:p>
      <w:r>
        <w:t>)!!) &gt;) .! ' P)!* *7</w:t>
      </w:r>
    </w:p>
    <w:p>
      <w:r>
        <w:t>P% 'P / &gt;&gt;!)/! *)* 0 )! ( P * .</w:t>
      </w:r>
    </w:p>
    <w:p>
      <w:r>
        <w:t>/ ' P!!)! ?</w:t>
      </w:r>
    </w:p>
    <w:p>
      <w:r>
        <w:t>!* P</w:t>
      </w:r>
    </w:p>
    <w:p>
      <w:r>
        <w:t>) 'P!)/)!*</w:t>
      </w:r>
    </w:p>
    <w:p>
      <w:r>
        <w:t>!)/)!* '!* ! &amp;)@)% 0</w:t>
      </w:r>
    </w:p>
    <w:p>
      <w:r>
        <w:t>/ 'P)/)' ! I! */*</w:t>
      </w:r>
    </w:p>
    <w:p>
      <w:r>
        <w:t>% ' !!)!)(</w:t>
      </w:r>
    </w:p>
    <w:p>
      <w:r>
        <w:t>) + J 3,,3 7 991 7 )'7 9K7</w:t>
      </w:r>
    </w:p>
    <w:p>
      <w:r>
        <w:t>E ) ' )'. ( !) IF!</w:t>
      </w:r>
    </w:p>
    <w:p>
      <w:r>
        <w:t>?</w:t>
      </w:r>
    </w:p>
    <w:p>
      <w:r>
        <w:t>' P)/)' &amp;)@! ( P *')</w:t>
      </w:r>
    </w:p>
    <w:p>
      <w:r>
        <w:t>!! ' ) !! '</w:t>
      </w:r>
    </w:p>
    <w:p>
      <w:r>
        <w:t>0 362310</w:t>
      </w:r>
    </w:p>
    <w:p>
      <w:r>
        <w:t>2345421661 !!)!)(7 !&gt;) ' ! '*'!)</w:t>
      </w:r>
    </w:p>
    <w:p>
      <w:r>
        <w:t>')/!</w:t>
      </w:r>
    </w:p>
    <w:p>
      <w:r>
        <w:t>I! &gt;&gt;!* ' ). F*!)( ) !) ! ' P% ' ) ! '</w:t>
      </w:r>
    </w:p>
    <w:p>
      <w:r>
        <w:t>!)) !</w:t>
      </w:r>
    </w:p>
    <w:p>
      <w:r>
        <w:t>'</w:t>
      </w:r>
    </w:p>
    <w:p>
      <w:r>
        <w:t>%! ' '*! ) ? !) ' '* !!)!)(</w:t>
      </w:r>
    </w:p>
    <w:p>
      <w:r>
        <w:t>/ 'P)/)' () *!</w:t>
      </w:r>
    </w:p>
    <w:p>
      <w:r>
        <w:t>)&amp;</w:t>
      </w:r>
    </w:p>
    <w:p>
      <w:r>
        <w:t>)</w:t>
      </w:r>
    </w:p>
    <w:p>
      <w:r>
        <w:t>/ *)( &amp;)@)% ' !)/)!* !)% /</w:t>
      </w:r>
    </w:p>
    <w:p>
      <w:r>
        <w:t>)!* ' ! /) *)' ' P)!* *7</w:t>
      </w:r>
    </w:p>
    <w:p>
      <w:r>
        <w:t>'*'!)</w:t>
      </w:r>
    </w:p>
    <w:p>
      <w:r>
        <w:t>')!</w:t>
      </w:r>
    </w:p>
    <w:p>
      <w:r>
        <w:t>I! * * !!)(! ) ! (P) &amp;)! ' )') (P ) 'P</w:t>
      </w:r>
    </w:p>
    <w:p>
      <w:r>
        <w:t>' ) &gt;! P *</w:t>
      </w:r>
    </w:p>
    <w:p>
      <w:r>
        <w:t>! !!</w:t>
      </w:r>
    </w:p>
    <w:p>
      <w:r>
        <w:t>/</w:t>
      </w:r>
    </w:p>
    <w:p>
      <w:r>
        <w:t>)!* *)' ' ! /)</w:t>
      </w:r>
    </w:p>
    <w:p>
      <w:r>
        <w:t>F* ' ! /) (P/</w:t>
      </w:r>
    </w:p>
    <w:p>
      <w:r>
        <w:t>*!! *)( )&gt;* ) ?</w:t>
      </w:r>
    </w:p>
    <w:p>
      <w:r>
        <w:t>+7</w:t>
      </w:r>
    </w:p>
    <w:p>
      <w:r>
        <w:t>) ) P+</w:t>
      </w:r>
    </w:p>
    <w:p>
      <w:r>
        <w:t>) ' *' ? ' '*'!) ')!)!</w:t>
      </w:r>
    </w:p>
    <w:p>
      <w:r>
        <w:t>F ' &gt;! ! !</w:t>
      </w:r>
    </w:p>
    <w:p>
      <w:r>
        <w:t>)'* !)</w:t>
      </w:r>
    </w:p>
    <w:p>
      <w:r>
        <w:t>))!!) )*</w:t>
      </w:r>
    </w:p>
    <w:p>
      <w:r>
        <w:t>F') PQ@</w:t>
      </w:r>
    </w:p>
    <w:p>
      <w:r>
        <w:t>* ' /)</w:t>
      </w:r>
    </w:p>
    <w:p>
      <w:r>
        <w:t>!))!*</w:t>
      </w:r>
    </w:p>
    <w:p>
      <w:r>
        <w:t>!*@ ) ' ) ' *E</w:t>
      </w:r>
    </w:p>
    <w:p>
      <w:r>
        <w:t>!&amp; 'P!)7</w:t>
      </w:r>
    </w:p>
    <w:p>
      <w:r>
        <w:t>&gt;! %) !U! *' ?</w:t>
      </w:r>
    </w:p>
    <w:p>
      <w:r>
        <w:t>*/!) @% '</w:t>
      </w:r>
    </w:p>
    <w:p>
      <w:r>
        <w:t>))! ' /) 'P *)!) ' &gt;&gt;! '</w:t>
      </w:r>
    </w:p>
    <w:p>
      <w:r>
        <w:t>&gt;!</w:t>
      </w:r>
    </w:p>
    <w:p>
      <w:r>
        <w:t>/ 'P)/)' ! ! ' P% ' ) ! '</w:t>
      </w:r>
    </w:p>
    <w:p>
      <w:r>
        <w:t>!7 &gt;)</w:t>
      </w:r>
    </w:p>
    <w:p>
      <w:r>
        <w:t>! *' ?</w:t>
      </w:r>
    </w:p>
    <w:p>
      <w:r>
        <w:t>'*'!) @% * ) ? 1D N7 P'))! !) ')! !)/ % )./!</w:t>
      </w:r>
    </w:p>
    <w:p>
      <w:r>
        <w:t>'*'!) * *7 !</w:t>
      </w:r>
    </w:p>
    <w:p>
      <w:r>
        <w:t>E@ )</w:t>
      </w:r>
    </w:p>
    <w:p>
      <w:r>
        <w:t>!</w:t>
      </w:r>
    </w:p>
    <w:p>
      <w:r>
        <w:t>!)&gt; !)! %!)!</w:t>
      </w:r>
    </w:p>
    <w:p>
      <w:r>
        <w:t>*)!) ?</w:t>
      </w:r>
    </w:p>
    <w:p>
      <w:r>
        <w:t>' P'))! !) J " 315</w:t>
      </w:r>
    </w:p>
    <w:p>
      <w:r>
        <w:t>-DK7</w:t>
      </w:r>
    </w:p>
    <w:p>
      <w:r>
        <w:t>P</w:t>
      </w:r>
    </w:p>
    <w:p>
      <w:r>
        <w:t>) !!)!)( ' *&gt;* ! ) ( /! *!'</w:t>
      </w:r>
    </w:p>
    <w:p>
      <w:r>
        <w:t>F &gt;&gt;!! ' !)/)!* ) ! **!)!)/ '</w:t>
      </w:r>
    </w:p>
    <w:p>
      <w:r>
        <w:t>') '</w:t>
      </w:r>
    </w:p>
    <w:p>
      <w:r>
        <w:t>'!) '</w:t>
      </w:r>
    </w:p>
    <w:p>
      <w:r>
        <w:t>! )/*</w:t>
      </w:r>
    </w:p>
    <w:p>
      <w:r>
        <w:t>1663 ? /) 4;-31 &gt; 7</w:t>
      </w:r>
    </w:p>
    <w:p>
      <w:r>
        <w:t>) J</w:t>
        <w:tab/>
        <w:t>(I! )</w:t>
      </w:r>
    </w:p>
    <w:p>
      <w:r>
        <w:t>! ! ' ) 1666 !% 3H )/ ' ()&gt;)!) 4 *!)*</w:t>
      </w:r>
    </w:p>
    <w:p>
      <w:r>
        <w:t>1663</w:t>
      </w:r>
    </w:p>
    <w:p>
      <w:r>
        <w:t>)') )&amp;K7</w:t>
      </w:r>
    </w:p>
    <w:p>
      <w:r>
        <w:t>@ ' ' @ */!) 'P!)/)!* ) ! **!)!)/ ( / !</w:t>
      </w:r>
    </w:p>
    <w:p>
      <w:r>
        <w:t>! '</w:t>
      </w:r>
    </w:p>
    <w:p>
      <w:r>
        <w:t>'!) ! ' /)</w:t>
      </w:r>
    </w:p>
    <w:p>
      <w:r>
        <w:t>')!</w:t>
      </w:r>
    </w:p>
    <w:p>
      <w:r>
        <w:t>&gt;&gt;! /) ( % % 'P!</w:t>
      </w:r>
    </w:p>
    <w:p>
      <w:r>
        <w:t>! *@. !</w:t>
      </w:r>
    </w:p>
    <w:p>
      <w:r>
        <w:t>(). !</w:t>
      </w:r>
    </w:p>
    <w:p>
      <w:r>
        <w:t>' ! ' F @ ! ! ' '!* ? P*!! ' !* ' !7</w:t>
      </w:r>
    </w:p>
    <w:p>
      <w:r>
        <w:t>) % ! !' ')* !)! ! 'P F ) ' ! /) ' ( ! F )!</w:t>
      </w:r>
    </w:p>
    <w:p>
      <w:r>
        <w:t>' * F%'') )&gt;* ) ?</w:t>
      </w:r>
    </w:p>
    <w:p>
      <w:r>
        <w:t>+</w:t>
      </w:r>
    </w:p>
    <w:p>
      <w:r>
        <w:t>'</w:t>
      </w:r>
    </w:p>
    <w:p>
      <w:r>
        <w:t>! ) J43: F H</w:t>
      </w:r>
    </w:p>
    <w:p>
      <w:r>
        <w:t>) *)( 921663 7 366 !%</w:t>
      </w:r>
    </w:p>
    <w:p>
      <w:r>
        <w:t>,71K</w:t>
      </w:r>
    </w:p>
    <w:p>
      <w:r>
        <w:t>!! ')! I! !* ? 4;,14 &gt; 7 J4P-31 &amp; 43: C 46K</w:t>
      </w:r>
    </w:p>
    <w:p>
      <w:r>
        <w:t>() '</w:t>
      </w:r>
    </w:p>
    <w:p>
      <w:r>
        <w:t>)</w:t>
      </w:r>
    </w:p>
    <w:p>
      <w:r>
        <w:t>' D,;6:: &gt; 7 '))* ? 44P935 &gt; 7 ! ! '; '! ' -DN7</w:t>
      </w:r>
    </w:p>
    <w:p>
      <w:r>
        <w:t>) ;+</w:t>
      </w:r>
    </w:p>
    <w:p>
      <w:r>
        <w:t>) ' *' ?</w:t>
      </w:r>
    </w:p>
    <w:p>
      <w:r>
        <w:t>'*'!)</w:t>
      </w:r>
    </w:p>
    <w:p>
      <w:r>
        <w:t>!!</w:t>
      </w:r>
    </w:p>
    <w:p>
      <w:r>
        <w:t>/ ' **! &gt;)@ !</w:t>
      </w:r>
    </w:p>
    <w:p>
      <w:r>
        <w:t>') 7</w:t>
      </w:r>
    </w:p>
    <w:p>
      <w:r>
        <w:t>&gt;&gt;!</w:t>
      </w:r>
    </w:p>
    <w:p>
      <w:r>
        <w:t>*') !* ;!</w:t>
      </w:r>
    </w:p>
    <w:p>
      <w:r>
        <w:t>*)* (</w:t>
      </w:r>
    </w:p>
    <w:p>
      <w:r>
        <w:t>! ; )!</w:t>
      </w:r>
    </w:p>
    <w:p>
      <w:r>
        <w:t>'! !)</w:t>
      </w:r>
    </w:p>
    <w:p>
      <w:r>
        <w:t>()</w:t>
      </w:r>
    </w:p>
    <w:p>
      <w:r>
        <w:t>)!* ' ! /) *)'7 #@ *</w:t>
      </w:r>
    </w:p>
    <w:p>
      <w:r>
        <w:t>! ' ! ';!*@ !) &gt;) JK !)! !! ' I</w:t>
      </w:r>
    </w:p>
    <w:p>
      <w:r>
        <w:t>'! ' -DN &gt;) ' !) ! ' ))!!) ' ? ;*!! ' !* ' !7</w:t>
      </w:r>
    </w:p>
    <w:p>
      <w:r>
        <w:t>0 332310</w:t>
      </w:r>
    </w:p>
    <w:p>
      <w:r>
        <w:t>2345421661 ! ! ' &gt;)! (</w:t>
      </w:r>
    </w:p>
    <w:p>
      <w:r>
        <w:t>! ! ' !))!* ) ! (;) ! E ) ;!</w:t>
      </w:r>
    </w:p>
    <w:p>
      <w:r>
        <w:t>)% ' *' ?</w:t>
      </w:r>
    </w:p>
    <w:p>
      <w:r>
        <w:t>'*'!) *!)</w:t>
      </w:r>
    </w:p>
    <w:p>
      <w:r>
        <w:t>'*'!) &amp;) ' 1DN ' '! +! '*E? *!* &gt;&gt;!*</w:t>
      </w:r>
    </w:p>
    <w:p>
      <w:r>
        <w:t>7</w:t>
      </w:r>
    </w:p>
    <w:p>
      <w:r>
        <w:t>*! '</w:t>
      </w:r>
    </w:p>
    <w:p>
      <w:r>
        <w:t>/ 'P)/)' ' 44;935 &gt; 7 $)</w:t>
      </w:r>
    </w:p>
    <w:p>
      <w:r>
        <w:t>!! /</w:t>
      </w:r>
    </w:p>
    <w:p>
      <w:r>
        <w:t>/</w:t>
      </w:r>
    </w:p>
    <w:p>
      <w:r>
        <w:t>)/)')!* J[4,;41: V 44;935] C 4,;41: &amp; 366K</w:t>
      </w:r>
    </w:p>
    <w:p>
      <w:r>
        <w:t>%!)!</w:t>
      </w:r>
    </w:p>
    <w:p>
      <w:r>
        <w:t>'@ * ';)/)')!* ' 369 N ;/ !</w:t>
      </w:r>
    </w:p>
    <w:p>
      <w:r>
        <w:t>' )! ?</w:t>
      </w:r>
    </w:p>
    <w:p>
      <w:r>
        <w:t>!7</w:t>
      </w:r>
    </w:p>
    <w:p>
      <w:r>
        <w:t>/ '</w:t>
      </w:r>
    </w:p>
    <w:p>
      <w:r>
        <w:t>() *.'</w:t>
      </w:r>
    </w:p>
    <w:p>
      <w:r>
        <w:t>! E!*7 W</w:t>
      </w:r>
    </w:p>
    <w:p>
      <w:r>
        <w:t>W</w:t>
      </w:r>
    </w:p>
    <w:p>
      <w:r>
        <w:t>W</w:t>
      </w:r>
    </w:p>
    <w:p>
      <w:r>
        <w:t>0 312310</w:t>
      </w:r>
    </w:p>
    <w:p>
      <w:r>
        <w:t>2345421661</w:t>
      </w:r>
    </w:p>
    <w:p>
      <w:r>
        <w:t>.</w:t>
        <w:tab/>
        <w:t>"*3 *!</w:t>
        <w:tab/>
        <w:t>.*"</w:t>
        <w:tab/>
        <w:tab/>
        <w:t>!.</w:t>
        <w:tab/>
        <w:t>".</w:t>
      </w:r>
    </w:p>
    <w:p>
      <w:r>
        <w:t>78 9</w:t>
        <w:tab/>
        <w:tab/>
        <w:t>:</w:t>
        <w:tab/>
        <w:tab/>
        <w:tab/>
        <w:t>4#</w:t>
        <w:tab/>
        <w:t>%'(</w:t>
        <w:tab/>
        <w:t>" 8</w:t>
      </w:r>
    </w:p>
    <w:p>
      <w:r>
        <w:t>37 *</w:t>
      </w:r>
    </w:p>
    <w:p>
      <w:r>
        <w:t>/%7 8</w:t>
      </w:r>
    </w:p>
    <w:p>
      <w:r>
        <w:t>17</w:t>
      </w:r>
    </w:p>
    <w:p>
      <w:r>
        <w:t>E!!7 97 &gt;</w:t>
      </w:r>
    </w:p>
    <w:p>
      <w:r>
        <w:t>!) '</w:t>
      </w:r>
    </w:p>
    <w:p>
      <w:r>
        <w:t>(P /! &gt;</w:t>
      </w:r>
    </w:p>
    <w:p>
      <w:r>
        <w:t>!</w:t>
      </w:r>
    </w:p>
    <w:p>
      <w:r>
        <w:t>*! I! '</w:t>
      </w:r>
    </w:p>
    <w:p>
      <w:r>
        <w:t>'*) ' 96 E '.</w:t>
      </w:r>
    </w:p>
    <w:p>
      <w:r>
        <w:t>!)&gt;)!)</w:t>
      </w:r>
    </w:p>
    <w:p>
      <w:r>
        <w:t>) '* ' *</w:t>
      </w:r>
    </w:p>
    <w:p>
      <w:r>
        <w:t>)% &gt;*'* '</w:t>
      </w:r>
    </w:p>
    <w:p>
      <w:r>
        <w:t>$FX)S F&gt;() 5 5664</w:t>
      </w:r>
    </w:p>
    <w:p>
      <w:r>
        <w:t>! ) &amp;) 7</w:t>
      </w:r>
    </w:p>
    <w:p>
      <w:r>
        <w:t>'*)</w:t>
      </w:r>
    </w:p>
    <w:p>
      <w:r>
        <w:t>! I! @*7</w:t>
      </w:r>
    </w:p>
    <w:p>
      <w:r>
        <w:t>*) ')! C K )')( &amp;!! ( '*))</w:t>
      </w:r>
    </w:p>
    <w:p>
      <w:r>
        <w:t>! '*) %!)</w:t>
      </w:r>
    </w:p>
    <w:p>
      <w:r>
        <w:t>) !</w:t>
      </w:r>
    </w:p>
    <w:p>
      <w:r>
        <w:t>'</w:t>
      </w:r>
    </w:p>
    <w:p>
      <w:r>
        <w:t>'*)) !!(*H %K &amp;</w:t>
      </w:r>
    </w:p>
    <w:p>
      <w:r>
        <w:t>( !)&gt; ) !) /) '' !! ! '*))H K !</w:t>
      </w:r>
    </w:p>
    <w:p>
      <w:r>
        <w:t>)@!</w:t>
      </w:r>
    </w:p>
    <w:p>
      <w:r>
        <w:t>'</w:t>
      </w:r>
    </w:p>
    <w:p>
      <w:r>
        <w:t>*!!7 $)</w:t>
      </w:r>
    </w:p>
    <w:p>
      <w:r>
        <w:t>*)</w:t>
      </w:r>
    </w:p>
    <w:p>
      <w:r>
        <w:t>!)!</w:t>
      </w:r>
    </w:p>
    <w:p>
      <w:r>
        <w:t>! ) **! ** *</w:t>
      </w:r>
    </w:p>
    <w:p>
      <w:r>
        <w:t>!! K %K ! K )0'</w:t>
      </w:r>
    </w:p>
    <w:p>
      <w:r>
        <w:t>)% &gt;*'* '</w:t>
      </w:r>
    </w:p>
    <w:p>
      <w:r>
        <w:t>!</w:t>
      </w:r>
    </w:p>
    <w:p>
      <w:r>
        <w:t>!).</w:t>
      </w:r>
    </w:p>
    <w:p>
      <w:r>
        <w:t>(P) '/ '* ) /%7</w:t>
      </w:r>
    </w:p>
    <w:p>
      <w:r>
        <w:t>*) '</w:t>
      </w:r>
    </w:p>
    <w:p>
      <w:r>
        <w:t>!)</w:t>
      </w:r>
    </w:p>
    <w:p>
      <w:r>
        <w:t>+ ' / () ! E)! )) (</w:t>
      </w:r>
    </w:p>
    <w:p>
      <w:r>
        <w:t>'*)) !!(* ! P/ ' (</w:t>
      </w:r>
    </w:p>
    <w:p>
      <w:r>
        <w:t>*!* &amp;*')*</w:t>
      </w:r>
    </w:p>
    <w:p>
      <w:r>
        <w:t>! J !7 391 365 ! 36: K7</w:t>
      </w:r>
    </w:p>
    <w:p>
      <w:r>
        <w:t>@ &gt;&gt;). C + $</w:t>
      </w:r>
    </w:p>
    <w:p>
      <w:r>
        <w:t>*)'! C ) Y</w:t>
      </w:r>
    </w:p>
    <w:p>
      <w:r>
        <w:t>*!) 0E )! C # ) Z ##</w:t>
      </w:r>
    </w:p>
    <w:p>
      <w:r>
        <w:t>) &gt; ' *! I! ! !)&gt;)* &amp; !) )) (P? P&gt;&gt;) &gt;*'* '</w:t>
      </w:r>
    </w:p>
    <w:p>
      <w:r>
        <w:t>)</w:t>
      </w:r>
    </w:p>
    <w:p>
      <w:r>
        <w:t>@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