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ATAS/188/2022 vom 3. März 2022</w:t>
      </w:r>
    </w:p>
    <w:p>
      <w:r>
        <w:t>GE Cour de justice, 2022-03-03, FR</w:t>
      </w:r>
    </w:p>
    <w:p>
      <w:r>
        <w:rPr>
          <w:b/>
        </w:rPr>
        <w:t xml:space="preserve">Quelle: </w:t>
      </w:r>
      <w:r>
        <w:t>https://mcp.opencaselaw.ch/entscheid/ge_gerichte_ATAS_188_2022</w:t>
      </w:r>
    </w:p>
    <w:p>
      <w:r>
        <w:t>FR: GE_GERICHTE ATAS/188/2022 du 3 mars 2022</w:t>
      </w:r>
    </w:p>
    <w:p>
      <w:r>
        <w:t>IT: GE_GERICHTE ATAS/188/2022 del 3 marzo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A/342/2022 ATAS/188/2022 COUR DE JUSTICE Chambre des assurances sociales Arrêt du 3 mars 2022 5ème Chambre</w:t>
      </w:r>
    </w:p>
    <w:p>
      <w:r>
        <w:t>En la cause Madame A______, domiciliée à GENÈVE</w:t>
      </w:r>
    </w:p>
    <w:p>
      <w:r>
        <w:t>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A/342/2022 - 2/2 - Vu la décision sur opposition du 17 janvier 2022 rendue par la caisse cantonale genevoise de compensation (ci-après : la CCGC ou l’intimée), refusant les demandes d’allocation pour perte de gain (ci-après : APG) déposées par Madame A______ (ci- après : l’intéressée ou la recourante), graphiste indépendante ; Vu le recours du 26 janvier 2022, interjeté par l’intéressée contre la décision du 17 janvier 2022, auprès de la chambre des assurances sociales de la Cour de justice (ci-après : la chambre de céans) ; Vu la réponse de l’intimée du 9 février 2022 ; Vu le courrier de la recourante du 24 février 2022, par lequel cette dernière informe la chambre de céans qu’elle retire son recours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