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ATAS/188/2005 vom 14. März 2005</w:t>
      </w:r>
    </w:p>
    <w:p>
      <w:r>
        <w:t>GE Cour de justice, 2005-03-14, DE</w:t>
      </w:r>
    </w:p>
    <w:p>
      <w:r>
        <w:rPr>
          <w:b/>
        </w:rPr>
        <w:t xml:space="preserve">Quelle: </w:t>
      </w:r>
      <w:r>
        <w:t>https://mcp.opencaselaw.ch/entscheid/ge_gerichte_ATAS_188_2005</w:t>
      </w:r>
    </w:p>
    <w:p>
      <w:r>
        <w:t>FR: GE_GERICHTE ATAS/188/2005 du 14 mars 2005</w:t>
      </w:r>
    </w:p>
    <w:p>
      <w:r>
        <w:t>IT: GE_GERICHTE ATAS/188/2005 del 14 marzo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$%&amp;'$())* $+&amp;&amp;$()),</w:t>
      </w:r>
    </w:p>
    <w:p>
      <w:r>
        <w:t>- "- . -. . %/ .0 1 ! +* ()),</w:t>
      </w:r>
    </w:p>
    <w:p>
      <w:r>
        <w:t>2222222222 ! "#$$ %&amp;!' '(&amp;$!'$$ ! 2222222222 '' ! 3 - - '$$! !$ '!'$) *!+,--./ $# . 4. 5- .-. '"! 0121-,134 6- .-5'!$!16-71,,1</w:t>
      </w:r>
    </w:p>
    <w:p>
      <w:r>
        <w:t>3 " 572222222222!8# 2,,-9</w:t>
      </w:r>
    </w:p>
    <w:p>
      <w:r>
        <w:t>'&amp;8'</w:t>
      </w:r>
    </w:p>
    <w:p>
      <w:r>
        <w:t>:-; ?*! ' @ 8&amp;4 $ -,,2 113 #) ' $) ' $3 $! &amp;'$4 '"'AAAAAAAAAA&amp;7?$!1@ -&gt; B#$88 2'?*! &amp;$!&amp; $)' $3 $!'&amp; !00:&amp;0'(%$!4' !* $!$&amp; 4$ ' &amp;4C 8$&amp;'! $*&gt; 7&gt; ?*! ' '$4 ! '4'&amp;8$$!$8 1= -,,2 ! $)' $3 $!%! $ $)!' $- 4 $-,,28$' &amp;' !* &amp;$!&amp;&gt; 2&gt; !'%$! !$&amp; $)'&amp;8$!$4!D E B%*$! ' " AAAAAAAAAA 5'!$ ' $) * ' FAAAAAAAAAA!!!&amp;'%4$ ' &amp;4C'8 &gt;1@G6,&lt;&gt;:1= -,,2&gt; )EB%*$!'"&gt;AAAAAAAAAA$ $!$ ' &amp;4C'%$'! $ !'! !$HE!!!&amp;'%4$ ' &amp;4C'8 &gt;1G1==&gt;: 1= -,,2&gt; 5'!$$!$!!$&amp;!$48$!&amp;!!'$ ! !!!!1= -,,2'8 &gt;+G -G7 -G6 777@6H4 !'$ '!$'% ) !!$B E8 &gt;7G2+</w:t>
      </w:r>
    </w:p>
    <w:p>
      <w:r>
        <w:t>8$J$! !# !!!&amp;'%4$ ' &amp;4C1= -,,2 '8 &gt;2G,+7&gt;:&gt; 4'($ &amp;3'!!'%4$ ' &amp;4C'"&gt;AAAAAAAAAA ' ! $*!'8 &gt;12G,1@-6&gt; 6&gt; 1 8&amp;4 $ -,,6%88$!'% :$4$'$!&amp;H$: 3% E $8 &amp; $)'&amp;("AAAAAAAAAA4$!'&amp;&amp;'' ' !!$ 7 ?$ -,,7 ! ( '$ &amp;!$! !? '%$! !$&gt; =&gt; + 8&amp;4 $ -,,6 $) ' &amp; $8 &amp; !$ (%$ !'$! ' 4 !'8 &gt;-G AAAAAAAAAA 3'5'!$$!$!!$&amp;!$4! ''&amp;' !*!!&amp;*!' $ '% '1 8&amp;4 $ -,,6&gt; &lt;&gt; 5'!$$!$!!$&amp;!$4!!'&amp; 'K ' ' 8$ &gt; J L:" ($ ( 4 ! ' %4$ $!88!&amp;84 $!'5'!$$!$!!$ &amp;!$4&gt;"AAAAAAAAAA%!'&amp; &amp;'% '4 !* &amp; 4 ' 8$! ( !! K !* &amp;!$! ' 8 &gt; -G61+@, $ ' 8 &gt; -G $ $ 8$! $'&amp; (% ' &amp;4C %&amp;!$! 4'' &amp;!! '!&gt; 8$5'!$'$) *'FAAAAAAAAAA! $ $)'&amp;168&amp;4 $ -,,6$ '%4$ !'%4$ '$) *'8 &gt;-G AAAAAAAAAA 3'5'!$$!$!!$&amp;!$4&gt; $' $ &amp;!&amp;$(&amp;K"AAAAAAAAAA1 -,,6&gt; +&gt; $ '2 -,,6"AAAAAAAAAA$8 &amp; $)'&amp; (% !$! ' $$ (%$ &amp;!$! $! 4 3 ' 5'!$ ' $) *'FAAAAAAAAAA $$( !!'8 &gt;-G @&gt; + -,,6 $)'&amp;! $K"AAAAAAAAAA$' $ '+8&amp;4 $ -,,6$(&amp;K!! !$!%$8 &amp;' 8$!(%! $ '!% $! M$%4$!&amp;!&amp;! $K 5'!$'$) *'%FAAAAAAAAAA&gt;</w:t>
      </w:r>
    </w:p>
    <w:p>
      <w:r>
        <w:t>1&gt; G !&gt; -6 ' $ 8&amp;'&amp; $) * ' &amp;4C 8$4$$ 4$4!!$4$'$!&amp;'1 ( ?$!!'% ' !!$' !$K !* H !&gt;1--! 1-7'$4$:E?*'$''$4 &amp;!!'G !&gt; 1'$8&amp;'&amp; &amp;4C 8$'-6?$1@+-HE$!K 34 $)!' $'$1 N!-,,7'$! 3(G88$ $&amp;!&amp;! $H !&gt;12-E0&amp;! 'G88$ !* )'&amp;' &amp; !$!$'&amp;! $&amp; ?*''$4 .</w:t>
      </w:r>
    </w:p>
    <w:p>
      <w:r>
        <w:t>:2; BG !&gt;--5H4! 4$* '$1 ?4$ -,,,E ''$4 !!$' !$($' ! $*! !*&amp; 8 &amp;!0 !&gt;1--1-7121!12-O !&gt;7K65G$(! *$!!K! 8&amp; H&gt;1E&gt; #(?$! !!$' !$K !* 'K'$88&amp; ! !!$' !$*!&amp; '4$ '$) *0$!!&amp;4!!!''$4 ! !!$ ' !$ *!&amp; ' 4$ ' $) * 0$!! &amp;4!!!'$' $*H8&gt; !&gt;-25E&gt; ?!K !!$' !$!KG4$ '$) *0$!! !'$' $*$!&amp; P!'!''$4 H 5 1-+-7,O 51-@222E&gt;B% !&gt;1--&gt;1B (%'&amp;0 $!88$$&amp;K$!$!!$' &amp;4C 8$!(% ' &amp;4C%! 4#(&amp;0' $!K$!$&amp;' !!$' !$'?$!&amp; ' &amp;' $*'$$!$' $'1 (' &amp;4C! 4 !* %! !#$(! $) '3 ( !! $ ! 88!' $ !! &amp;!!$K !!$' !$&gt; $'$!&amp;&amp;($!) 'H 51-@222E&gt; 7&gt; &amp;*$! 0 !*'4$ ' &amp;4C' 4 'G ' &amp;4C !$! ' !$8 !$(&gt; 4 'G ' &amp;4C ' '$$!$ &amp;$!&amp; $ 8! !' $ 'G ' $! ! K ' !!$ ' &amp;4C 8$($ '$$) !*'4$ ' &amp;4CK) ' !!$ 4$ H' Q$ ##$'* ' $! $!! ' *8' ) 8$# *:L$I$8/ '$ 0$ -,,1&gt; 166E&gt; $$ 4 ' GR* ' ! $! ' ' $! K ' !!$ 'G$4$'$!&amp;'G?$!($G?$! 4$&amp;($G?$&amp;!&amp;88$$&amp;K &amp;4C 8$ ' S $ G! T ' $! K ' !!$'G$!$!!$' &amp;4C ! !*'4$ ' &amp;4C 8$ ' G! ?$! 84 H# B!! ;$! 5 $) *#Q! UB#$'* #!' !&gt;1-2 V1!7O' !&gt;1--;121:12-V17E&gt; 4# 488!$4'G ' &amp;4C ' !* ' 4$ ' &amp;4C $$) $ $$ $! !!$ 4 &amp; 4$ K )&gt; !! #C!#3$ !$! ?*''$4 '8$0 !!'G$'$!&amp; &amp;($!)!!!'!&amp;&amp;!H#B!! ;$! 5 $) *# &gt;$!&gt;' !&gt;1-2V7EH 5 '7,?4$ -,,21@;,7E&gt;</w:t>
      </w:r>
    </w:p>
    <w:p>
      <w:r>
        <w:t>4 !'C!3' !&gt;1-- 3*'%$)!'$88&amp; ! (' &amp;4C! 4&gt; )3 !</w:t>
      </w:r>
    </w:p>
    <w:p>
      <w:r>
        <w:t>:6; !!$!!$! '$ !!'4!?*''$4 ('4!?* ' HWE&gt;$!8 &amp;(!('%$4$'$!&amp;$!'$4 88! &amp;! !$8$!&amp;*!$)( !*' !!$' !$ ! 8 K %&amp;* ' ' %$!$!!$ ' &amp;4C ! (%!&amp; $ ! %$!$!!$' &amp;4C'!!(' &amp;4C! 44! %! &amp;8 &gt;$!$!'$$!$ &amp;*!0 &amp;! $!!$&gt; H: &gt; B#$' ; &gt; #U X &amp;4C 8$ ! '$4 Y$4' $!''$4 &gt;-66E&gt;</w:t>
      </w:r>
    </w:p>
    <w:p>
      <w:r>
        <w:t>)!! '$88$!&amp; &amp;&amp; $:' $ &amp;4$! $ ! %$$)$$!&amp;' !* 4$ '$(!' 4 88!$4'' &amp;4C&gt;</w:t>
      </w:r>
    </w:p>
    <w:p>
      <w:r>
        <w:t>%3% %! &amp; %0$!'% $4$'$!&amp; ' '' &gt; C ' $ ' !! (% ' &amp;4C%!88!$4! 4!(%&amp;( !*! (% P!&amp; ?*!' $)' $3 $!'@8&amp;4 $ -,,2! 4$ $&gt; 6&gt; ?*' $3 $!'&amp;!0&amp;0'(%$!4' !* $!$&amp; 4$ ' &amp;4C&gt; B '! '$! !!$ ($ '! $* "&gt; AAAAAAAAAA ! ' 8 &gt; 12G,1@-6 !'$ ( ($ " AAAAAAAAAA ! ' 8 &gt;1@G6,&lt;&gt;: $!&amp; P! C! '&amp;?K &amp;!&amp; &amp; $!$!!$' &amp;4C'&amp;8' &gt; $$"&gt;AAAAAAAAAA'$!K0: &amp;!!'8 &gt; 12G,1@-6D-E!:$'$!K$:K !!'8 &gt;@G 1@G6,&lt;&gt;:D-E' !(%!"AAAAAAAAAA ($'$!K"&gt;AAAAAAAAAA!!'8 &gt;-G !&amp;* '!!'8 &gt;-G61+@,$4(&amp; '' 4$!'% 8'&amp; 4$ ' &amp;4C':$'8 &gt;1@G,6&lt;&gt;:H(&amp;!&amp; $'$(&amp; ' $ ' $)'&amp;'+8&amp;4 $ -,,6E $!'8 &gt;1@G6,&lt;&gt;:&gt;%!!!8$)$' $ !!($!!!!&amp; 5'!$ ' $) * ' FAAAAAAAAAA 1= -,,2 ' $ '2?$-,,2'N!! $K"AAAAAAAAAA+?$-,,2&gt; =&gt; B% !&gt;=,&gt;6%$!$!!$&amp;!$4*3 !!!' $) *8 &amp;!K% !&gt;2&gt;-5!!$!K!88!! &amp;$&gt;% !&gt;2&gt;1!-5 &amp;4$!($% &amp;%! '! $!$!!$ ' &amp;4C $ '$! !$8$ K $!$!!$ ' &amp;4C</w:t>
      </w:r>
    </w:p>
    <w:p>
      <w:r>
        <w:t>:=; 1E&gt; '&amp;8! ' !$8$!$%$!$!!$' &amp;4C4 !Z!$0$$ ! ''0 3 4''$) * !!$' !$C $$!&amp; P!K%$!$!!$&amp;!$4H !&gt;=,EH&gt;-E&gt;</w:t>
      </w:r>
    </w:p>
    <w:p>
      <w:r>
        <w:t>%3J L:" !!!&amp;("&gt;AAAAAAAAAA8$! !$' ' &amp;'' '%! !4%! $ '!!C*[ U$&gt; !!$?!$8$'% ' 4 !'!! '8 &gt;-G =&gt; 8 &amp;! K ? $ ' '$ ? '&amp;! $! !* ?(G ! ' ! 8 ! ' !!$ ' !$ ' ' ?$! '$4 &amp; )&amp;&amp;8$$$ ' !! !!$ ' $! K ' $!&amp; P! !$ !! ' :$&gt; $!&amp; P! ! &amp; !0 $$&amp;*G !&gt;1-'G ' &amp;4C 8$ 4$$ 4$4! ! $4$'$!&amp; ' 1+ 4 $ 1@+2 H -E !0 &amp;*!$ $ $:$ ! &amp; $ H 5 )$&amp; 7=;,- ' 1+ ?$! -,,7E&gt; &lt;&gt; ! ! ' %4$ ' 4$ ! ' 5'!$ ' $) * ' FAAAAAAAAAA'168&amp;4 $ -,,6(&amp;!&amp;8$!!&amp;! :$ '# '!!?*!' $)'&amp;$4$!'%$4$! 5'!$ $!$!!$&amp;!$4K !$! !!'8 &gt;- +&gt; &amp;! M &amp;' &amp;!!* !$!H !&gt; -! +@L&gt;1'$ &amp;' '$$! !$4'1-!) 1@+6E&gt;</w:t>
      </w:r>
    </w:p>
    <w:p>
      <w:r>
        <w:t>: 4$!5'!$'$) *'FAAAAAAAAAAK! 8&amp; '!' "AAAAAAAAAA'8 &gt;-G AAAAAAAAAA 3'J L:" V ==&gt;17&lt;&gt;1+2&gt; -&gt; 4$! 5'!$ ' $) *'%FAAAAAAAAAAK4 ' !! ' $!&amp; P! !$ ' $'&amp; ! '3 1= -,,2?(G!'! 8 !&gt; 7&gt; %C'!!(')$&gt; 2&gt; 4$!5'!$$!$!!$&amp;!$4K !$! K5'!$'$) *'FAAAAAAAAAA!!'8 &gt;-G 6&gt; %C'!!(')$&gt; =&gt; $!( &amp;' !* !$!&gt; &lt;&gt; 8 !$'(G4!8 ! &amp;! P! ' '&amp;$ ' 7, ? '3 !$8$!$ $ '&amp; ' &amp; $)8&amp;'&amp; ' B#I$U #8($==,,2</w:t>
      </w:r>
    </w:p>
    <w:p>
      <w:r>
        <w:t>! $ 0$ &gt; '&amp;$ ! P! *&amp;&gt; &amp;$ '$! D E $'$( 0!! ( '&amp;$$ ! '&amp;$ )!$ $ ! ' '&amp;$$!!(&amp;O)E0 (!$8$!$4$ '' !! ! '&amp;$$OE ! $*! ' &amp;!!&gt;B$&amp;$ !$!! $&amp;&amp;!&amp;&amp; &amp;!! E)E!E$:' $)8&amp;'&amp; ' ! !$3 (G$ '4 '&amp; $ 4)&gt;&amp;$ ' !$ C ' 4 ($ ! ?$! $$ ( '&amp;$$ !!(&amp; ! G4 ' (&amp;!&amp;0&amp;'$&amp; !H !&gt;17-1,=!1,+E&gt; * 88$3 D CB</w:t>
      </w:r>
    </w:p>
    <w:p>
      <w:r>
        <w:t>&amp;$'!D &amp; $" $8 ' &amp;! P!!!$8$&amp;0 !$$$(%K%88$8&amp;'&amp; ' $ *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