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ATAS/187/2007 vom 21. Februar 2007</w:t>
      </w:r>
    </w:p>
    <w:p>
      <w:r>
        <w:t>GE Cour de justice, 2007-02-21, DE</w:t>
      </w:r>
    </w:p>
    <w:p>
      <w:r>
        <w:rPr>
          <w:b/>
        </w:rPr>
        <w:t xml:space="preserve">Quelle: </w:t>
      </w:r>
      <w:r>
        <w:t>https://mcp.opencaselaw.ch/entscheid/ge_gerichte_ATAS_187_2007</w:t>
      </w:r>
    </w:p>
    <w:p>
      <w:r>
        <w:t>FR: GE_GERICHTE ATAS/187/2007 du 21 février 2007</w:t>
      </w:r>
    </w:p>
    <w:p>
      <w:r>
        <w:t>IT: GE_GERICHTE ATAS/187/2007 del 21 febbraio 2007</w:t>
      </w:r>
    </w:p>
    <w:p>
      <w:pPr>
        <w:pStyle w:val="Heading2"/>
      </w:pPr>
      <w:r>
        <w:t>Volltext</w:t>
      </w:r>
    </w:p>
    <w:p>
      <w:r>
        <w:t>!"#$"!"%%$ !#&amp;'!"%%'</w:t>
      </w:r>
    </w:p>
    <w:p>
      <w:r>
        <w:t>( )( * ( * ) +,- . "# /0 "%%'</w:t>
      </w:r>
    </w:p>
    <w:p>
      <w:r>
        <w:t>!"###$!%&amp;%' ( )")*</w:t>
      </w:r>
    </w:p>
    <w:p>
      <w:r>
        <w:t>"*) ++</w:t>
      </w:r>
    </w:p>
    <w:p>
      <w:r>
        <w:t>,</w:t>
      </w:r>
    </w:p>
    <w:p>
      <w:r>
        <w:t>!) -".'!</w:t>
      </w:r>
    </w:p>
    <w:p>
      <w:r>
        <w:t>#*#$</w:t>
      </w:r>
    </w:p>
    <w:p>
      <w:r>
        <w:t>/&amp;%0&amp;/&amp;110 2&amp;/%12 1) %3 !$%.00!4#5""6"!)#$!7)*)"# 8*!)9"#*")##%..:3,)$!;)7,$""4# #* = *)6#$ "";*4!&gt;)#*#!;*#="#?3 &amp;3 "))#6$#!,)$*)*$8"-);"),";),$*#" 8*!$%..&amp;!%..@*%..:3&amp;A"*"4)&amp;11&amp;&amp;'9#&amp;11@! *)6#$";*)"#"#));B*!4$$8#,"*)* )$$*)#$!)$$)$&gt;)#"&amp;@8),C)3 @3 * %0 9# &amp;11@! ,#*$)$ $;"$ ;)7 ,88# *" ,)2#6##*$ D#2;)7 E! 6#* &gt; ,"*)"# , )*"6;)"8#"",)*3 :3 );;")* )$ &gt; , * &amp;% "*"4) &amp;11@! ) ;"$# 6"#) "#= $;C)$*#= ) #*C# )$! C$;*#* *#6! #))C" C$;*#=! $;# 9")3 ,? );;")* $#! ) ##=$ = ,*#6#*$ * ,$*#* ; ?# ? ##= 4#2##;##) * %I 6)# &amp;11A! 88*$ ;) ) ! C#)) ;"-##=,JK;#**"76!* ,*=;#&amp;11@=,"*) !&gt;)#", 8"# ;) "#3 , )6C ;)# C) 28? ## = ) $C3 ,4 , "")4##*$ ;-C#*)#=! ;#*$ *)6# ?# *$!*)6#)#* " ;*)"# "#) &gt; *; ,";*#" 6"##* :1H! *#* ;") )#" 8##7) * ,#*$ 0H!*?#88#*;")"6)#))"#*&gt; ;)**#",)3 I3 ,)$8")$";;"#*#"*%0$4)&amp;11A!8#*6"#)=, "88) 8B" #6#* "! =# ,;PC ,88*) ;;)* "6*6#="*##!=,;)$*;)"478"#!=, "88) $ " ";;"#*#" );;")* "*)K ) !##=)*#8#*$#?) 3 .3 %&amp; # &amp;110! , )9*$ ,";;"#*#" ,)$! "*#8 = "* $#? ;)"#* ,;;")** "6 $$* ;)"4* =# ;"))#* ;)**) "#8#*#" ,$6*#" ")* ,?# ,#*$$#Q# 6"#) ;)##;* 8*# %11H3) ! ;$##* +J C$;*#* 6#) 3 #))C" * ** ";$ #* # 6)#3 ;#"#9#&amp;11:!"6*)#**$*$#*)"#*!)#" )#= $6"*#8 ** # * ) 8"#3 " *)#**! *)#"*")#$*6#)$#$ %11H!*4###)* ,")",?;)*#$#3 %&amp;3 )$;":;*4)&amp;110!, )76=,)$$*$# 4$$8# , ?;)*# 4#2##;##) "* # )$* =, ;)$* ;PC* $ " )6#$#)$ )")**0;*4)&amp;110!* "#)$*$#&gt;#;"#*#";")"**#"3 %:3 )="#!$*$ 9 R*#"R$*#"%09 *)"# 9 ,)*3 A0 3 % *3 C3 &amp; ! )#4 *" )"#"L*#*#="***#";)$6&gt;R)*3A0 "#8$$));)*# "#)R)2#6##*$%.9#%.A. D E3 ";$*;")9 #7) ;)##;"=)7 ,;;#=* )$)679")"*)$6# *$ #6#* ) "6)* )"#* &gt; ;)**#" ,)2 #6##*$3 03 ?*),)*3I3%*@ !*)$;*$#6##*$R#;#*$ "6)#))"#*?;)**#"*)*"#$)*#"3</w:t>
      </w:r>
    </w:p>
    <w:p>
      <w:r>
        <w:t>* )$;*$ #;#*$ *)6# *"* ;)*! *"* " ;)*#! R;*#* R)$&gt;";#);)"8#""""#R*#6#*$*)6#=#;* P*))#"4*P*)?# *$ ;C-#= " * * =R ;)#* ;)7 *)#** * ))$;**#"?# )**#7),#*#6#&gt;00&amp;/@H"#!&gt;#2 )*,#*#6#&gt;A1H"#!"&gt;=)*)*,#*#6#&gt;:1H "#M ;$#4! ,)$ ;*! ,;)7 ,)*3 &amp;I 3 %4# ! ;)$*)&gt;#2)*,#*#6#&gt;:1H"#3,*)$6# ,$C"*)*"*?,#6##*$3 ")=,)**#7)$*#* ")$;)6*&gt;)$7= )$ ;)$** #"* *? * ;$)#) &gt; '1H! "#*#" )*#6 &gt; ,"*)"# , =)* " , #2)* )* #C ";)#")6!#"6#*;)"*#</w:t>
      </w:r>
    </w:p>
    <w:p>
      <w:r>
        <w:t>/&amp;%0&amp;/&amp;110 2'/%12 )"#* &gt; )*M )6 6 * #6##*$ "#6* P*) $*)#$ ;) );;")* &gt; P "* * "#8#*#" )6 ;*#4 ,#8) )"#* &gt; )*! )6 9=, "* "T $##" * )!"#6*P*);)#";*D +%&amp;.&amp;&amp;@"#3:3%!%&amp;I%':E3 ")=)$,?)**#6#*$)*#6=,&gt;*;;)*#";;")** "4")*#" " )$$)$ &gt; ,*);)# ) "9"#*! ,#6##*$ ;") ** ;)* * $6$ " ,)*3 %0 3 ,# ")* "*) &gt; ) *)6?C4#*!,)*3I3@ !,#6##*$*8#?$",)*3&amp;' ;") ** *#6#*$2&gt;3 ! # 8) $*)#) ;)* );*#6 ,*#6#*$)*#6""4")*#";;")*$&gt;,*);)#"9"#** ,";#**)*)6?C4#**) *;;)*#"=#*)6#*R*);)#)"9"#* P*))$$)$! =R#"88)#*R**#*&gt;*$!#?))#*! "* R? ) )"#* &gt; )*! *#6#*$ )*#6 &gt; *; ";*!R#6##*$*$6$?#6*";)##;;;#4? ;)"?)B**#6#*$)*#63 '3 ");"6"#)) ;")*)9 ##=)=)*;")=*#6#*$,)$*#;4 *)6#)3 "*)! "$ $# "*#** $$* *# ;") $*)#)=*)6?"*)#"4*?# ,$ ;));)*#;")";*#*)#" )*#""8#=#,#*&gt;)#)3 ##!9)#;)"); ;"#?"***#"8#*;);$##*=,&gt;,;;)$#*#",#;#*$ *)6#;)$#8#D +%&amp;A@A@"#3@4/*)$8$)! %..A!;3::M%.II;3A1:"#3&amp;E I3 ,;7!") !$#2*)#**!)")*"88) #6)**#*&gt;*$!;;)*##7)*)6#"2")"2"4 *$! "#* "** "#= $;C)$*#=! ,C$;*#* *#6! #))C" C$;*#= "* #8 ) ;#*$*)6#3 6;##"8#4)"- 9**#*)=,#*#$")"$ ?4#2##;##))C*"" 28? * ) $C3 *#6#*$ );** ##**#"8"*#""*#=!;#*$*)6#?# %11H3 *) !;$##*C$;*"" ;)) 6 )*# )*M *"*8"#! )#4$)76="-!,*4")$!, )6)=,$*#**)#***#26#)*=,, ; ,#*7)3 )! = 4# P )")* ;# 9*)"*=*&gt;6) ;)"4*);;")*3 6=#;)$7!)#4$,*;)**)!7 ")=,$6*#";#*$*)6#)$#*#;")**!, ;)**#",)2#6##*$3 88*!# -#);;)=**#*&gt;*$!)")**)6#)#*&gt;:1H ;"))#"$""#=3</w:t>
      </w:r>
    </w:p>
    <w:p>
      <w:r>
        <w:t>"$=! )") ) # * )6"-$ &gt; ,#*#$! ;") #*)*#"";$*#)"8"),?;)*#;)###;##)*"6 $##"3</w:t>
      </w:r>
    </w:p>
    <w:p>
      <w:r>
        <w:t>VVV</w:t>
      </w:r>
    </w:p>
    <w:p>
      <w:r>
        <w:t>/&amp;%0&amp;/&amp;110 2%1/%12 2*)1 )( * ( * )</w:t>
      </w:r>
    </w:p>
    <w:p>
      <w:r>
        <w:t>34/,, 5 6 78 #$" *9 /,</w:t>
      </w:r>
    </w:p>
    <w:p>
      <w:r>
        <w:t>%3 $))"))643 /</w:t>
      </w:r>
    </w:p>
    <w:p>
      <w:r>
        <w:t>&amp;3 ,**$##"@1"64)&amp;11A*%&amp;#&amp;1103 @3 6"# &gt; , ;") #*)*#" ";$*#) "#$)**"6$##"3 :3 8") ;)*# =R ;6* 8")) )") "*) ;)$* ))P* $# @1 9") 7 "*#8#*#" ;)7 )#4 8$$) DCW#N)C"8=#0!011:</w:t>
      </w:r>
    </w:p>
    <w:p>
      <w:r>
        <w:t>E!;)6"#)")*#7))"#* ;4#!"8")$*?)*3I&amp;"#8$$)))#48$$)%' 9# &amp;11A D+EM $"#) )") "#* ##=) "#"! "*#8 * "-;)6*;")*)# ,6"#3</w:t>
      </w:r>
    </w:p>
    <w:p>
      <w:r>
        <w:t>R88#8$$) )"#;)&lt;)88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