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ATAS/186/2011 vom 17. Februar 2011</w:t>
      </w:r>
    </w:p>
    <w:p>
      <w:r>
        <w:t>GE Cour de justice, 2011-02-17, FR</w:t>
      </w:r>
    </w:p>
    <w:p>
      <w:r>
        <w:rPr>
          <w:b/>
        </w:rPr>
        <w:t xml:space="preserve">Quelle: </w:t>
      </w:r>
      <w:r>
        <w:t>https://mcp.opencaselaw.ch/entscheid/ge_gerichte_ATAS_186_2011</w:t>
      </w:r>
    </w:p>
    <w:p>
      <w:r>
        <w:t>FR: GE_GERICHTE ATAS/186/2011 du 17 février 2011</w:t>
      </w:r>
    </w:p>
    <w:p>
      <w:r>
        <w:t>IT: GE_GERICHTE ATAS/186/2011 del 17 febbraio 2011</w:t>
      </w:r>
    </w:p>
    <w:p>
      <w:pPr>
        <w:pStyle w:val="Heading2"/>
      </w:pPr>
      <w:r>
        <w:t>Volltext</w:t>
      </w:r>
    </w:p>
    <w:p>
      <w:r>
        <w:t>Siégeant : Karine STECK, Présidente; Evelyne BOUCHAARA et Claudiane CORTHAY, Juges assesseurs</w:t>
      </w:r>
    </w:p>
    <w:p>
      <w:r>
        <w:t>REPUBLIQUE ET</w:t>
      </w:r>
    </w:p>
    <w:p>
      <w:r>
        <w:t>CANTON DE GENEVE POUVOIR JUDICIAIRE</w:t>
      </w:r>
    </w:p>
    <w:p>
      <w:r>
        <w:t>A/4302/2010 ATAS/186/2011 ARRET INCIDENT DE LA COUR DE JUSTICE</w:t>
      </w:r>
    </w:p>
    <w:p>
      <w:r>
        <w:t>Chambre des assurances sociales du 17 février 2011 3ème Chambre</w:t>
      </w:r>
    </w:p>
    <w:p>
      <w:r>
        <w:t>En la cause HELSANA ASSURANCES SA, Droit des assurances, sise av. de Provence 15, case postale 839, 1001 Lausanne recourante contre OFFICE DE L'ASSURANCE-INVALIDITE DU CANTON DE GENEVE, sis rue de Lyon 97, 1203 Genève intimé et</w:t>
      </w:r>
    </w:p>
    <w:p>
      <w:r>
        <w:t>G__________, soit pour elle sa mère, Madame Muriel G__________, domiciliée à Vétroz appelée en cause</w:t>
      </w:r>
    </w:p>
    <w:p>
      <w:r>
        <w:t>A/4302/2010 - 2/3 - ATTENDU EN FAIT Qu'en date du 30 juillet 2009; l'OFFICE DE L'ASSURANCE-INVALIDITE DU CANTON DE GENEVE (ci-après OAI) a refusé de prendre en charge le médicament Synagis à titre de mesures médicales concernant l'enfant G__________; Qu'en date du 15 décembre 2010, HELSANA ASSURANCES SA a interjeté recours contre cette décision auprès du Tribunal cantonal des assurances sociales en relevant que la question du principe de la prise en charge du médicament concerné faisait l'objet d'une autre procédure encore pendante devant le Tribunal fédéral (9C_530/2010); Qu'invité à se déterminer, l'intimé, dans sa réponse du 20 janvier 2011, a conclu au rejet du recours et a expliqué ignorer sur quoi portait la procédure à laquelle faisait allusion la recourante; CONSIDERANT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depuis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l'occurrence, il apparait aux dires de la recourante que la question de principe qui se pose fait actuellement l'objet d'une procédure encore pendante devant notre Haute Cour; Qu'il se justifie par conséquent de suspendre la procédure en attendant que cette question soit tranchée par le Tribunal fédéral, ainsi que le propose la recourante; Qu'il appartiendra à cette dernière d'aviser la Cour de céans de l'issue qui sera donnée à ce litige afin que la procédure soit ensuite reprise.</w:t>
      </w:r>
    </w:p>
    <w:p>
      <w:r>
        <w:t>A/4302/2010 - 3/3 - PAR CES MOTIFS, LA CHAMBRE DES ASSURANCES SOCIALES : Statuant sur incident</w:t>
      </w:r>
    </w:p>
    <w:p>
      <w:r>
        <w:t>1. Suspend l'instance en application de l’art. 14 LPA, jusqu’à droit connu dans la procédure 9C_530/2010 pendante devant le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