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ATAS/186/2007 vom 26. Februar 2007</w:t>
      </w:r>
    </w:p>
    <w:p>
      <w:r>
        <w:t>GE Cour de justice, 2007-02-26, DE</w:t>
      </w:r>
    </w:p>
    <w:p>
      <w:r>
        <w:rPr>
          <w:b/>
        </w:rPr>
        <w:t xml:space="preserve">Quelle: </w:t>
      </w:r>
      <w:r>
        <w:t>https://mcp.opencaselaw.ch/entscheid/ge_gerichte_ATAS_186_2007</w:t>
      </w:r>
    </w:p>
    <w:p>
      <w:r>
        <w:t>FR: GE_GERICHTE ATAS/186/2007 du 26 février 2007</w:t>
      </w:r>
    </w:p>
    <w:p>
      <w:r>
        <w:t>IT: GE_GERICHTE ATAS/186/2007 del 26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@/!$!&lt;#144;$#'A ++ &gt;$#1::&gt;#."!#"'# ?#6'#&gt;!!$?!!=B,'"'9''C( !#! # =' ?'#!"#$'' ! C (#&amp;!&gt;&gt;#'$!#='$!&lt;='. @. +! &amp;!"$ "#$$'! ( ++ /D &gt;&amp;%#'# 1445 (#&amp; &amp;$'$ '&gt;!#&amp; C "'# ?# ' &amp;$'$ " #&lt;!#&amp; # ($#'$"#!'C##,'!'%$#. D. 5#1445 (#&amp;#C'( ++ C(!%#&gt;$#1::&gt;#. !$'&gt;C('(=''$($#'$$E'''#"##'$"#?'#!"#$''. ;. #&amp;''!D%#'1445 ++ '$!#&gt;#&amp;&gt;&amp;#$A(#$.D $.(!#!&amp;"#$$&gt;&amp;&amp;#('$&amp;#'#6F91:"$&lt;# /::; # "#$$'! (#!&lt;'=$!'#!'' 6 +9 ''C(A(E1( + !'$'$!B$""#'6 9.</w:t>
      </w:r>
    </w:p>
    <w:p>
      <w:r>
        <w:rPr>
          <w:b/>
        </w:rPr>
        <w:t>E. 5</w:t>
      </w:r>
    </w:p>
    <w:p>
      <w:r>
        <w:t>1/%#'1445 (#&amp;&gt;'$!""!'$'!A$$&amp;''!. &gt;'$%!'#C ?# "#$$$ #&amp;&amp;$'! "#!"#'!"$'% $ #&gt;!#$ $# "!$# "#!&gt;! C(' (='$ ( !B &gt;&gt;' ""#!"#'&amp; $ &amp;!!'C !&gt;!#&amp;$ E E'= (#$. @1 !' &gt;&amp;&amp;# # (#,'/3#/::D6 9.</w:t>
        <w:tab/>
        <w:t>"#'# '$!B $""#'&gt;'=#$A(E1( +($""&lt;'&amp; C'&gt;'$C( '$"!""!&lt;$C?#"%$$!&lt;#!!"?'&gt;&gt;#1 (#$.D +#'(='$(""#'"!B&amp;"!#!!#%' !'$ $#'$$(!&lt;='. BE#$'&gt;'$# C $$$ C( $#'$ (#&amp; "!# "#!&lt;7 !&lt;=' C ?#!$'$$#'$$&gt;G!&gt;&gt;'$C(#&amp;%'$ !$$&amp;$$&amp;'!#$'!B"$!$!!='"'. 2. #&amp;''!@4H'1445 ++ #H$&amp;(!""!'$'!. &amp;$'$&lt;' "&lt;'&amp; 7 !# C( "!%'$ I$# !$&amp; A (F+ $ A (# '$#$ ?$$"00JJJ.&lt;=.'.?0*%0=$K0&gt;0'E.?$.</w:t>
      </w:r>
    </w:p>
    <w:p>
      <w:r>
        <w:t>&amp;$'$</w:t>
      </w:r>
    </w:p>
    <w:p>
      <w:r>
        <w:t>'$ E?$'% !B $ ""#' A ?#= !&gt;!#&amp;$ E $#(#$.@@$.(!#!#(#,'12H'/::; 6 9. # ?# (&amp;$'$ " '#% #%' ! $&amp;#'"$ !B$""#'A?#= .</w:t>
      </w:r>
    </w:p>
    <w:p>
      <w:r>
        <w:t>0123301445 ,@03, 3. 13H'$1445 (#&amp; #"#&amp;$&amp;"#%!$ #!#A(!$# &amp;''! # !""!'$'! "#7 #'&lt; $! # !' !$A!$'!( ++ "'$1::&gt;#. !&amp;$'! "#$''"$'!&amp;=E&gt;#'&amp;'E. "#!'$&lt;#!?#"#&amp;$$'! ?#. '%!C!!&gt;!#'$&amp;( +$ A 7 !# C( $#'$$ &gt;&gt;' ""#!"#'&amp; $ &amp;!!'C !'$ I$# #&lt;!#&amp; ! $ "!#$ ?# . !%'$ ($# # $ (!#!# E"#$' # #$7# &amp;!!'C$""#!"#'&amp;"##'"$'!?#. :. 3"$&lt;#1445 ++ !#H$#!##%$C%!' #!##'&lt;$!#!'(&amp;$'$"&amp;C$"!# "#%'#A!'&gt;'$'! . &gt;&gt;$ ,'&amp;$'$"$&amp;"#(F+ "#7 !$$'! !''! &gt;&amp;&amp;# !B $ ""#' C &amp;$$'$ #!$'! A ('$$'! F C' "#'$ &amp;''! &amp;&gt;''$'%. ' '$ H'''# (&amp;$'$, " !"&amp;$$ "!# !"&amp;$# . /4. #!#$!''$&amp;&amp;'"!##&amp;"'C#$$#'!&lt;#%$'!3 !%&lt;# 1445. #%&amp; C H= '"!'$ &lt;' ( !"&amp;$ !$#L&amp;='$&amp;(!#!.!#H=#'"#$$'!&amp;$'$&gt;&gt;' ""#!"#'&amp; $ &amp;!!'C ' &gt;'$ $# ?'#!"#$'' $ !#!# E"#$'. //. +##'&lt;&amp; (&gt;&gt;'&gt;&amp;&amp;#$&amp;"&lt;'C"#&amp;'&amp; ;&gt;&amp;%#'#1442C?#(&amp;$$"&gt;&lt;#'C&amp;''%'$"# &lt;#( !'$'!'$?''!#$?!"&amp;'6 +9! ( !'$'! ' "!# $?'C !#$?!"&amp;'C ?# 6+9 (&amp;$'$"A?#=(#,'!&lt;'=$!'#!'.#'# "#!'$=#!"1@6!#$?79"!%'$I$#"##'$"#?'#!"#$''. /1. +#C!' &amp;$&amp;=#&amp;AH=#. " /. !'=%!'#M!#='$'!H'''#69&amp;$&amp;!'&gt;'&amp;$'$'$&amp; 7 /#!N$144@ #'&lt;$!#!' !"!&amp;;H= !$"#&amp;'$$%',"#&amp;'$ ;""&amp;$$/5H=#6#$./$. #$;59. +'$AM$'!M&amp;$'!/5H=# "##'&lt;&gt;&amp;&amp;# 12H%'#144D6 F/@4/459 #!'=%!'!"$&amp; /@&gt;&amp;%#'# '"!'$'!$#'$!'##=$"#$$$#'&lt;$!# !' '&amp;=# # A $#!' H= $'$'# M$$$ M&amp;$'!!%EH=#.</w:t>
      </w:r>
    </w:p>
    <w:p>
      <w:r>
        <w:t>0123301445 ,D03, 1. !&gt;!#&amp;$ A (#$. ;5 . / $. ?. D #'&lt; $! #!'!)$'$'C!$$$'!"#&amp;%AM#$' ;5 C' !$ #$'% A !' &gt;&amp;&amp;# # M#,' /3# /::D6 9. +!"&amp;$"!#H=#M"7$''&amp;$&lt;'. @. (!&lt;H$'$'=!'$A&amp;$#'#'!N$?#"##'$"# ?'#!"#$''$A?#= . D. 9 (# !&lt;'=$!'# !' "# ?#= !N$ "#$$'! &amp;&gt;''E#$.1;A@/$$!"$!'$'!#$.@1A@D6#$.1D 9. $'$# ##"%$""##?#=($#!N$ CE"#$$'!"#&amp;%E#$.1;A@@6#$.@D/ 9. +! (#$. 1; (# !&lt;'=$!'# !' !N$ "#$$'! C' #%$ A '=!$'C# ! A $#'$# ' $ &amp;C 6./9."#$$'!!"#$!$$E $#'$$$!' '"&amp;!&gt;!#&lt;$!'#!''"$'$ ''?!"'$'#! ',?!"'$'# ! &amp;$&lt;'$ &amp;'!,!' "# &amp;' ?'#!"#$''$"#!&gt;!#'$"#$$'!#"##'"$'!!# $ &amp;' '' C B &amp;'$ !B $ ""#' '=!$'C!$?&amp;#"$'C"##'$"#&amp;'! ''$&gt;'E&amp; "# !' &gt;&amp;&amp;# "# ?'#!"#$'' 6. 1 $ $ &lt;9. "#$$'! $'!&amp;E#$.1;A@/!'%$I$#&gt;&gt;' ""#!"#'&amp;$&amp;!!'CO (&gt;&gt;''$&amp; !'$ I$# &amp;!$#&amp; ! &amp;$?! '$'&gt;'C 6#$. @1 . / 9.(&gt;&gt;''$&amp; (&amp;C$'!$#$7#&amp;!!'C"#$$'!!$ #&amp;E'&amp;"&amp;#'!'C$6#$.@1.1 9. +!(#$.@@./ !'&gt;&amp;&amp;#"$&amp;'=#"#$$'!&gt;!#' "#&amp;'!?'#!"#$'' !$!N$!$""#'?#="# (#!&lt;'=$!'#!'!!$A#$'!'$'!.$$'"!'$'! &gt;! # "#&amp;!"$'! C &amp;' $ ?'#!"#$'' ""'C$ $#'$$ $ # C' #&amp;"!$ E !'$'! "!&amp; "# (#$. @1 . / . '!&lt; '' !' &gt;&amp;&amp;# ## '$ P&amp;=$'%P "#$$'! C' #&amp;"!#'$ " A #'$7# ! C' (B #&amp;"!#'$ C "#$'$!!!'$'!. ("#7(#$.@@.@ !'&gt;&amp;&amp;#&amp;$#'&amp;=$C #(#!&lt;'=$!'#!'"#?#=!N$("#$$'! !%!!$#!%#&amp; !$(&gt;&gt;''$&amp; (&amp;C$'!!#$7#&amp;!!'C !$!#(&amp;%$'!. (#$.@@ $!(B$!#'(#$.@@.; !'&gt;&amp;&amp;# &amp;&amp;=&amp; !"&amp;$ $'!&amp; F. ',' &gt;'$ =</w:t>
      </w:r>
    </w:p>
    <w:p>
      <w:r>
        <w:t>0123301445 ,;03, "#!=$( +.$$!#!&amp;$#'!$$"#$$'!%'&amp; "#(#$.@@$.$ ,'"!'$'!C'#"#$$E$$#7= E"!&amp;E./$@(#$.@@ ,!$(#,'!&lt;'=$!'# !'"#?#=!N$ %!!'$'! !"#" ?#= 6#$. /# +9. "#$$'! &gt;'=#$ A (E / ( +. $$ E!$'$"&amp;&amp;#$'!E?$'%"#$$'!&gt;!#'"# &amp;'A?#=!!(#,'. ''C8 - "#$$'! !$ (&gt;&gt;''$&amp; (&amp;C$'! ! #$7# &amp;!!'C!$&amp;$&amp;E'&amp;"#!''!"#$$'! $!$!N$!$"#'?#= &amp;?&amp;$A#$' !'$'! !'$!$""#'?#=O - "#$$'! !$ (&gt;&gt;''$&amp; (&amp;C$'! ! #$7# &amp;!!'C !$ !# !# (&amp;%$'! ' !$ !N$!$"#'?#=#$'#$A#$' !'$'!O - "#$$'! "#$''7#$ !N$ ! '&gt;&gt;'' C' !$"#'?#="#(#!&lt;'=$!'#!'C !#C( !$ "#$'C&amp; "# &gt;!#'# "#$$'! C'&gt;'&amp;. (&amp;$&lt;'$$!=#C'#$!!#!''!!$$'% "&amp;''$ 6!''! &gt;&amp;&amp;# "#''" (#,' $ !''!&gt;&amp;&amp;#"#$$'!=&amp;&amp;#O#$.@2 !##&amp;$'!% (#$.@@.D , F/@/@@39. &lt;9 +! (#$. D $. + (# "# ?#= B &amp;'$ !B $ ""#' '=!$'C ! $?&amp;#"$'C $ E"#'=#' "##'$"#?'#!"#$'' C''%$8 !B$""#'8 /9 "#!'$ =#!" 4;./1.4/. '#% #%' '$ !B$""#' 19 "#!'$ =#!" @D. $&amp;#' "$ '$ !B $ ""#' !#C(' !$ $''&amp; "!# !! %#$&amp;&lt;#. (E1( + '$'$&amp;P'$!B$""#'P $# /# H%'# 144; "#&amp;%!'$ ! ?'&gt;&gt;# 4;./1.4/.44./ '#% ! $!'C%#&gt;!#$$!?'&gt;&gt;#@D$&amp;#'"$.</w:t>
      </w:r>
    </w:p>
    <w:p>
      <w:r>
        <w:t>0123301445 ,503, 9 (E / A ( + !##"! %$= A !#$ !$# "#$$'! C' B &gt;'=#$ $ "#&amp;$ #$7# H#''C E$#I$ ?&amp;$&amp;#!=7.#!Q'C'$#&gt;#"#$$'! "#$''#&gt;'$%!'#C$#'$$C$'!$!% C('($" !##! C('$!$#!%#&amp;!!$$&amp;!&gt;&gt;''$&amp; "$ =7#'='&gt;'#C(!&lt;'=$'!&gt;!#'#"#$$'!&gt;#'$'"$&amp;&gt;$.</w:t>
      </w:r>
    </w:p>
    <w:p>
      <w:r>
        <w:t>"#'?B"!$?7 '""#$'$!$#'#A'&amp;$#'# ! "#''"('$#$'!(!&gt;&gt;' ('(='$($#'$$$!&lt;$!!" "#&amp;!"$'!&amp;=("#7C$#'$$#&amp;"!$!#$E $#!'#'$7# !' #%?'(='$(&amp;$?!!%!!$#!%#&amp; !$(&gt;&gt;''$&amp; #$7#""#!"#'&amp;!#$7#&amp;!!'C!$!# (&amp;%$'! ! (#$. @@ . @ #$'! % (#$. @@ $. . $$# !$#'# '='&gt;'#'$ C "# '" &gt;&gt;'#$'! "#$ (##,' #!'$ E "#$$'! "!##'$ I$# '&amp; ' !=$" C ($!#'$&amp; !"&amp;$$ ($ " &amp;$#'&amp;. ' #'$ '!"$'&lt; % B$7'$"#&amp;%"#!'6.+ --,#$7#&gt;&gt;' ""#!"#'&amp;$&amp;!!'C"#$$'!(#,'+',?'# =%!'$#!&amp;#'$&amp;!'R@5,1445O:7!!C7%9. ;. (##I$"#&amp;'$&amp;6 F/@/@@39 F #%&amp;C#!$#L &amp;='$&amp;$!$'$$'!'$&amp;!#!!'&gt;&amp;&amp;#! F ' $ "#''" ?&lt;''$&amp; A E'# !$ ( '$ ' A "## !'&amp;#$'! ! "#$$'!. &amp;!' ' ('"! =# #$ $ E. ( "#$ ' '"! " !' &amp;'#"!#&gt;'#!"''!#C$'!#!#'#A(%'(E"#$. ($#"#$ (!#! !%$#&amp;%'&amp; "$I$#!##'=&amp;A&lt;#&gt;&amp;'"#F</w:t>
      </w:r>
    </w:p>
    <w:p>
      <w:r>
        <w:rPr>
          <w:b/>
        </w:rPr>
        <w:t>E. 6</w:t>
      </w:r>
    </w:p>
    <w:p>
      <w:r>
        <w:t>F/1:/2@!'.@.D'&gt;' /1D/:;!'.59. #%? #'&lt; #%!'$ '&lt;#$ '"!'$'! (!#! !#C(' ""#)$ C !''!"&amp;''$,!$%'!$A&lt;(&amp;''!F, &gt;!$!#!'&amp;#$'!(!##&amp;' '#""#&amp;'$'! =&amp;&amp;# ! $# H#''C 6 F //D 15@ !'. D /54 !'. D&lt; ' &gt;'9. &gt;' !"&amp;$#$"!'&lt;!#C(&amp;&amp;#$'!!&amp;"#'$ ($"E?$'%6 F ;&amp;&lt;#144; S5/04;9. 5. (#$'14.@ "#&amp;'C'$!B$""#'($" "&lt;'&amp; ' !&gt;&gt;'' #!'$ &gt;&amp;&amp;# 69 ' ' B$&amp;$'C 6+9. "#)$ "#''" &gt;!' "# $ "$ I$# !&lt;$ "#7 (&gt;&gt;' &gt;&amp;&amp;# !$#$'! $ !='$'C '&gt;&gt;'! "&lt;'$'! @44@#$"$I$#!$&amp;!'$A(&gt;&gt;'&gt;&amp;&amp;#$&amp; "&lt;'C 6F+9 # ' $ '$ @44@ # !'$ A (# '$#$8?$$"800JJJ.&lt;=.'.?0*%0=$K0&gt;'E.?$. $&gt;&gt;$'%$'"!'&lt;#'$'$#$(F+.</w:t>
      </w:r>
    </w:p>
    <w:p>
      <w:r>
        <w:t>0123301445 ,203, !$#'#$A(#=$!%&amp;"##!#$ 'B'!'&amp;##C $$'$ '&lt; $"!#$&amp;A!'#&amp;. 2. #!#$$'C( +$ !$"!&gt;!#A 7 !# C( ''$$ "##'"$'! "# ?'#!"#$'' !B $ ""#' '=!$'C. "$ (#$. 1; . 1 $. &lt; "#&amp;' C !' &gt;&amp;&amp;# ''$ !B $ ""#' '=!$'C ! $?&amp;#"$'C "##'$"#?'#!"#$''.$$''$$'!($""#&amp;%"!#&amp;'. ($ '' C (#$. D $. + "#&amp;%!'$ C ?'#!"#$'' "%$ "##'#C"#!'$ =#!";./1.4/$@D .$$''$$'! E"#&amp;$"#&amp;%!' !!&amp;CC'$"#!'$ $!#'&amp;(#$.D$. +$E?$'%.#!#$"#&amp;$ ('# " C !' &gt;&amp;&amp;# #'$ A $!#$ E "!'&lt;''$&amp; "!# ?'#!"#$'' "##'# !#$?7 6"!'$'! 1@9 ' 'C$ C ?# %#'$ $$ C !B &gt;&gt;' ""#!"#'&amp;$&amp;!!'C &gt;'=## . $&amp;=# &gt;!#$!$$# C(&amp;'$$(#$.1;.1$.&lt; &amp;='$#E"#&amp;$%!C ?'#!"#$''"'$"##'#(&lt;!B$""#'C &amp;'"##'%$. (B!"'(E'#'"#!'$!$'$!B&gt;&gt;' ""#!"#'&amp;$&amp;!!'C(#$.@1 !#'$"I$# ('%'$&amp;$&amp;"##'$"#&amp;' 7!#C('($#"'$ !BC?'#!"#$''"%$"##'#. 3. !&amp;C #!###H$&amp;.</w:t>
      </w:r>
    </w:p>
    <w:p>
      <w:r>
        <w:t>0123301445 ,303,</w:t>
      </w:r>
    </w:p>
    <w:p>
      <w:r>
        <w:t>"</w:t>
        <w:tab/>
        <w:t xml:space="preserve">, </w:t>
        <w:tab/>
        <w:t xml:space="preserve">1 ! </w:t>
        <w:tab/>
        <w:t>"!</w:t>
        <w:tab/>
        <w:t>,!</w:t>
        <w:tab/>
        <w:t xml:space="preserve"> </w:t>
        <w:tab/>
        <w:t xml:space="preserve">", </w:t>
        <w:tab/>
        <w:t>,!</w:t>
      </w:r>
    </w:p>
    <w:p>
      <w:r>
        <w:t>$ 23/ ..</w:t>
        <w:tab/>
        <w:t>4</w:t>
        <w:tab/>
        <w:tab/>
        <w:t>5 6 7</w:t>
        <w:tab/>
        <w:t>+*&amp;</w:t>
        <w:tab/>
        <w:t>!#8 / .</w:t>
      </w:r>
    </w:p>
    <w:p>
      <w:r>
        <w:t>/. &amp;##!##%&lt;. $</w:t>
        <w:tab/>
        <w:t>/</w:t>
      </w:r>
    </w:p>
    <w:p>
      <w:r>
        <w:t>1. #H$$. @. &gt;!# "#$' CM "%$ &gt;!## #!# !$# "#&amp;$ ##I$ &amp;' @4 H!# 7 !$'&gt;'$'! "#7 #'&lt; &gt;&amp;&amp;# 6+?J'K#?!&gt;C'5 544D</w:t>
      </w:r>
    </w:p>
    <w:p>
      <w:r>
        <w:rPr>
          <w:b/>
        </w:rPr>
        <w:t>E. 9</w:t>
      </w:r>
    </w:p>
    <w:p>
      <w:r>
        <w:t>"#%!'#!#$'7##!'$ "&lt;' !&gt;!#&amp;$E#$.31!'&gt;&amp;&amp;###'&lt;&gt;&amp;&amp;#/2 H' 144; 6F9O &amp;!'# #!# !'$ ''C# !'! !$'&gt; $ !B"#%$"!#$#'=$##!#$!!$'#O'!'$ I$# #&amp; #'&lt; &gt;&amp;&amp;# "# %!' "!$ ! "# %!' &amp;$#!'C E !'$'! (#$. D1 F. "#&amp;$ ##I$ $ "'7 "!'! #!#$ '%!C&amp;!!B"#% !'%$I$#H!'$A(%!'.</w:t>
      </w:r>
    </w:p>
    <w:p>
      <w:r>
        <w:t>=#&gt;&gt;'7#</w:t>
      </w:r>
    </w:p>
    <w:p>
      <w:r>
        <w:t>B+</w:t>
      </w:r>
    </w:p>
    <w:p>
      <w:r>
        <w:t>#&amp;'$</w:t>
      </w:r>
    </w:p>
    <w:p>
      <w:r>
        <w:t>&amp;#' !"'!&gt;!#"#&amp;$##I$$!$'&gt;'&amp;E"#$'''CMAM&gt;&gt;'&gt;&amp;&amp;# $&amp;"&lt;'C"#=#&gt;&gt;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