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ATAS/186/2005 vom 10. März 2005</w:t>
      </w:r>
    </w:p>
    <w:p>
      <w:r>
        <w:t>GE Cour de justice, 2005-03-10, DE</w:t>
      </w:r>
    </w:p>
    <w:p>
      <w:r>
        <w:rPr>
          <w:b/>
        </w:rPr>
        <w:t xml:space="preserve">Quelle: </w:t>
      </w:r>
      <w:r>
        <w:t>https://mcp.opencaselaw.ch/entscheid/ge_gerichte_ATAS_186_2005</w:t>
      </w:r>
    </w:p>
    <w:p>
      <w:r>
        <w:t>FR: GE_GERICHTE ATAS/186/2005 du 10 mars 2005</w:t>
      </w:r>
    </w:p>
    <w:p>
      <w:r>
        <w:t>IT: GE_GERICHTE ATAS/186/2005 del 10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"#&amp;%"'((* ++ , + , ,+ #( '((* -. /0 1</w:t>
      </w:r>
    </w:p>
    <w:p>
      <w:r>
        <w:t>2 3333333333</w:t>
      </w:r>
    </w:p>
    <w:p>
      <w:r>
        <w:t>44 5 !"# $%&amp;'#()((*+$ ""!</w:t>
      </w:r>
    </w:p>
    <w:p>
      <w:r>
        <w:t>,('-.,)&amp;&amp;/ 0),%0 4 (1 2" 3333333333# "4"" 5 4# "" 56 !" 7 56"16""(8 +")&amp;&amp;$*5688"5 6!"9"0* :5 "0556"5!"" +8+ 5(8 +")&amp;&amp;$$(;+")&amp;&amp;%1 )1 5 ""5.!")&amp;&amp;$#688"8 5 5 84" 9 5 "" 5 ) +" )&amp;&amp;/ 6 !" ? 688" 8 5 5 84" !! &gt;; 5 ! 1 5" " "5)$+")&amp;&amp;/1 /1 )'+")&amp;&amp;/#688"5"9"0*:"5 "+ "55 "55 8"!76"8""6&gt;;565 ""8 5 5+"5=" $&amp;;")&amp;&amp;$#5 8"""+@ "#76" " " ? "5?*+;76$(!")&amp;&amp;/A B 55 ""!" 7"CA!"76"6 "" ?@"+" "+1 %1 5 "" 5 (' !" )&amp;&amp;/# 688" 4" 5 ! 9: 6""5!56 5")'+")&amp;&amp;/#!"876"6 " &gt; 8"56""5+"+"65?+" D"+"!"+&gt;1 -1 (&amp;;")&amp;&amp;/#6" 8! !"1 4 7+"+" 55655 ""5!55"5 "" 7 6" 5 5 " 5 5 5 "+ 6 " " 5" +""5+16 5""8"! 5"5 6BE" "+"" 5 *+ 5 5 )% !" )&amp;&amp;/ 76" +" B"" 5(!(-+")&amp;&amp;/#76" " 4"*!"+"5" "56BE"76"+"!" 5+"?! 5(;")&amp;&amp;/1 '1 "5 (-;")&amp;&amp;/#6 ")'+")&amp;&amp;/61 !""4 78" 76""5+"" +!#"#F5 "+ 8"5 5 555+6 )&amp;&amp;/# ;51 ((1 "7 5 $&amp; !&gt; )&amp;&amp;/# 6 4 8" 5 7 6"+"" !"5 "55 5""5 5"?@"+" 1 ()1 5"7 5 )( &gt; )&amp;&amp;/# !" 8" +" 7 6 # &gt;" 76! &gt; 8" 56 !" 7 56" +&gt; ;76 $( ;+" )&amp;&amp;%# 6 " 8" " ? @ "+" "+1</w:t>
      </w:r>
    </w:p>
    <w:p>
      <w:r>
        <w:t>+</w:t>
      </w:r>
    </w:p>
    <w:p>
      <w:r>
        <w:t>(1 "4+"64"";5"""9: !5"8" "" # 5*(I)&amp;&amp;$#"&gt;5"#! 5 %;4#5 "5+"0 "5#% (-;4 91(1%-:1 ="?6"56 "5;4#"&gt;8 5 )';+" )&amp;&amp;/ 9 5 " 5 " 4 ? " ;4 ""# # 5 656 "5+@;41 )1 8! ! ? J1 %- 1 ( 1 B1 . # "&gt; 5 " G " "7 5 " + ? 61%- "+?"8 5 60BE!4&gt;"4" 6"5!" 56"+&gt;"" 5)%;"(H.)9 :1=! ;4556*"" &gt;"1</w:t>
      </w:r>
    </w:p>
    <w:p>
      <w:r>
        <w:t>,('-.,)&amp;&amp;/ 0/,%0 $1 ; !"#+&gt;91%--&amp; :1 /1 @!561.1(18 # 5"@"5!" 5 BE!46"!1</w:t>
      </w:r>
    </w:p>
    <w:p>
      <w:r>
        <w:t>61(% "76 ?F BE!7"5" ? +"+&gt;?""?5!56" 4"7" ! 5" 5 8"1"5""5"+F!"5 !"* !"+ 9"" )&amp;&amp;$ &gt;" = " 56 ? 6 !"A= #B"88(%$:1</w:t>
      </w:r>
    </w:p>
    <w:p>
      <w:r>
        <w:t>6 5 "" 4*# 7" 6 "" 56 "" 5 +"# " !1 5" 5 +" 76 ! 5 6"5 ! &gt;5 # 4" 56 4# ? "56""5 ;5"5 4B&gt;""? @"+" "++! ! 55""" 9""B"88(-%:1</w:t>
      </w:r>
    </w:p>
    <w:p>
      <w:r>
        <w:t>=64"""*!57 56"#"560 BE!45"5!5 &gt;!?6" 56 ""*5 688"5 4"7"65?&gt;" ""5 ;6"?@"+" "+"+ !"9""B"88(--:1 %1</w:t>
      </w:r>
    </w:p>
    <w:p>
      <w:r>
        <w:t>6*#6 &gt;"#55)'+")&amp;&amp;/#"55 "5 5 8"!78""6&gt;;565 ""5+" 8#""!"5 "$(!")&amp;&amp;/7"C " 76"6 "" ?@"+" "+1</w:t>
      </w:r>
    </w:p>
    <w:p>
      <w:r>
        <w:t>=" 5 E 56 5!5 5 "5 " "# 6 )&amp;&amp;/:165 6*1</w:t>
      </w:r>
    </w:p>
    <w:p>
      <w:r>
        <w:t>8" 56 ""5+"16"5!###5"?6"5!" 5BE!45"+F" 9 K 62</w:t>
      </w:r>
    </w:p>
    <w:p>
      <w:r>
        <w:t>)1 ;K $1 "7 54"K /1 8! " 5 76 + 8! F 5 5 " 5 $&amp; ; 5* "8"" " !!5 5 "&gt; 8 5 5 # =BL"MB87" -# -&amp;&amp;/</w:t>
      </w:r>
    </w:p>
    <w:p>
      <w:r>
        <w:t># " @!"1 5 " F 4 1 ! !" 5"N : "5"7 @!75 ""5 "&gt;""55 "" 7 K &gt;: @ 7 !"8 " "! +" 5!5 5 ""K : "4 5 1 =" ! !" " " ! ! : &gt;: : "05# "&gt;8 5 5!"*76" 5+5 "+&gt;1! !"5!"!C 5 +# 7" ;"# "" 7 5 "" 7 6+ 5 7 @ 5" 91($)#(&amp;-(&amp;.:1</w:t>
      </w:r>
    </w:p>
    <w:p>
      <w:r>
        <w:t>488"*N</w:t>
      </w:r>
    </w:p>
    <w:p>
      <w:r>
        <w:t>"&lt;&lt;</w:t>
      </w:r>
    </w:p>
    <w:p>
      <w:r>
        <w:t>"5N</w:t>
      </w:r>
    </w:p>
    <w:p>
      <w:r>
        <w:t>O"= O</w:t>
      </w:r>
    </w:p>
    <w:p>
      <w:r>
        <w:t>" 8! 5 F "8" @ " "" 76 " 56 ?6 !"488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