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ATAS/185/2005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https://mcp.opencaselaw.ch/entscheid/ge_gerichte_ATAS_185_2005</w:t>
      </w:r>
    </w:p>
    <w:p>
      <w:r>
        <w:t>FR: GE_GERICHTE ATAS/185/2005 du 22 février 2005</w:t>
      </w:r>
    </w:p>
    <w:p>
      <w:r>
        <w:t>IT: GE_GERICHTE ATAS/185/2005 del 22 febbraio 2005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$A% !F$!'!'!&amp;' "" ''&amp;!"6 ,6 "(%77"&amp;$!!A!!"-44657!6A""!''&amp; 6 .6 7! !" ' (% $" 7!! !! "! !&amp;" !!R" ' '&amp; ' 14 9! '0 "7" ! !'&amp; '!&amp; !&gt; 7&amp;'&amp;! ' ! C@^I!@7( 3 344,</w:t>
      </w:r>
    </w:p>
    <w:p>
      <w:r>
        <w:t>"! ? !6 '&amp; " R"! !=&amp;6 &amp;! '" D : '(! ?""('&amp;!!"'&amp;!&gt;"!" ''&amp; ""(&amp;E &gt;: ? ! ! ( "7 " $! ''! "" "! '&amp;E : !"! ="! ' ! !&amp;""6 C &amp;! "" "! &amp;&amp;" &amp;&amp;!&amp; ""! : &gt;: " : 5' !&gt;7&amp;'&amp;!'! !! "!!"0!!!!(% '$!'&amp;!!!!$&gt;6&amp;!'!!"!!) ' !$ ( !" 9" ( '&amp; ""(&amp; " %$ ' (&amp;"&amp;? &amp;'&amp;!!"8!"6/1-/43"/4&lt;:6</w:t>
      </w:r>
    </w:p>
    <w:p>
      <w:r>
        <w:t>=!77!D</w:t>
      </w:r>
    </w:p>
    <w:p>
      <w:r>
        <w:t>!! C</w:t>
      </w:r>
    </w:p>
    <w:p>
      <w:r>
        <w:t>= &amp;"D</w:t>
      </w:r>
    </w:p>
    <w:p>
      <w:r>
        <w:t>5</w:t>
      </w:r>
    </w:p>
    <w:p>
      <w:r>
        <w:t>7!' !&amp;"!!R"""7&amp;? !"(%A%777&amp;'&amp;! '! !=!77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