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ATAS/185/2004 vom 1. April 2004</w:t>
      </w:r>
    </w:p>
    <w:p>
      <w:r>
        <w:t>GE Cour de justice, 2004-04-01, DE</w:t>
      </w:r>
    </w:p>
    <w:p>
      <w:r>
        <w:rPr>
          <w:b/>
        </w:rPr>
        <w:t xml:space="preserve">Quelle: </w:t>
      </w:r>
      <w:r>
        <w:t>https://mcp.opencaselaw.ch/entscheid/ge_gerichte_ATAS_185_2004</w:t>
      </w:r>
    </w:p>
    <w:p>
      <w:r>
        <w:t>FR: GE_GERICHTE ATAS/185/2004 du 1 avril 2004</w:t>
      </w:r>
    </w:p>
    <w:p>
      <w:r>
        <w:t>IT: GE_GERICHTE ATAS/185/2004 del 1 aprile 2004</w:t>
      </w:r>
    </w:p>
    <w:p>
      <w:pPr>
        <w:pStyle w:val="Heading2"/>
      </w:pPr>
      <w:r>
        <w:t>Volltext</w:t>
      </w:r>
    </w:p>
    <w:p>
      <w:r>
        <w:t>! "</w:t>
      </w:r>
    </w:p>
    <w:p>
      <w:r>
        <w:t>#$%&amp;'#())( #$*+#()), !!- . !/. 0 .! 0/ $ 1 ()), '2 3 4</w:t>
      </w:r>
    </w:p>
    <w:p>
      <w:r>
        <w:t>5555555555</w:t>
      </w:r>
    </w:p>
    <w:p>
      <w:r>
        <w:t>/ /!!06/0 7 6!/0 !!/ !0 !"#$%&amp;'()$%*(**+,** !!-.</w:t>
      </w:r>
    </w:p>
    <w:p>
      <w:r>
        <w:t>"(/0"</w:t>
      </w:r>
    </w:p>
    <w:p>
      <w:r>
        <w:t>/*)#1/(22( 6/</w:t>
      </w:r>
    </w:p>
    <w:p>
      <w:r>
        <w:t>*3 .!! $ 4,! *#)2% 5! 6666666666 .. -! 7..8! 9!+!-&amp;9!,!!.,88*,-7*#0#%! -&amp;.-!&amp;.&amp;:83 (3 &amp;!-&amp;(22(%9.&amp;9.-.9!!&amp;!9. !-&amp;,!!%;!.. ,!!,!, ?..! - @2#8&amp;-! = .&amp;% !-&amp; ,!! *&gt;@$$ 8 &amp; -!3 .!!.83 13 **A(22(%9.!=9BC!,!= ,!!3 % 9!,!!. .. &amp;&amp;!-.3 .!! *1&amp;-7(22(%!..-!7..8!9!-&amp;,!! *&gt;1*'8&amp;-!=-&amp;*&amp;-7(22(3- .. . 7 9 , - 02$ 8 9 .!!@()-!%D9&amp;&amp;!!9.E @13 .. &amp;! -&amp; (* . 7!8!! &amp; BE .!,3 .&amp; 9 , 0@)8% 7 9 , - )@@ 8 9 .!!1#.*2-!%D9&amp;&amp;!!9.E @13 .. &amp;! -&amp; (2 . 7!8!! &amp; BE .!,3 @3 ! 12 &amp;-7 (22(% 9. !4. .!!-:&amp;!!;=!-!!3</w:t>
      </w:r>
    </w:p>
    <w:p>
      <w:r>
        <w:t>"1/0"</w:t>
      </w:r>
    </w:p>
    <w:p>
      <w:r>
        <w:t>/*)#1/(22( '3 ,!.=&amp;%!%&amp;.,!*)4,!(221% 43 :&amp;!;;9..&amp;% 7&amp;-C7-&amp;8,7&amp; &amp; ;! .. &amp;&amp;!;.3 88% +C 9" !,!!.% -- - &amp; 9.+,! " &amp;+ &amp;&amp;!!+C&amp;8-"=(&gt;#@#8;+C 9",!! ,!,% -- - " , .! &amp;! 9.&amp; &amp; 9!!&amp;! -! &amp;+ &amp;8-"-=1&gt;2(28F*&gt;)2'G*&gt;1*'H3</w:t>
      </w:r>
    </w:p>
    <w:p>
      <w:r>
        <w:t>!0/</w:t>
      </w:r>
    </w:p>
    <w:p>
      <w:r>
        <w:t>*3 3 ! *@ ,-7 (22( -!8! ! C,! 9C!! 4!!!FI (2'H%.,!C*A(221%!!.!7 !!!;%-- ! !, = ! 8.. (2 .-7 *#@0 9" ,!!,!,F!"&amp;+ J $1*3*2KI833*%3'03*% 3E3*H38-.-=93131!&amp;!!!!% !!,9.,!C!&amp;.!.&amp;, --!! -!+ 9",!! .. -!988!!7!3-&amp;. !7.+.7!&amp;D&amp;.!!C3 73 ! 8.. &amp;! C.. ! ! 07(222 F I $123*H . ,!C * 4,! (221% D-7-!8!!-!9",!! ,!,3 9&amp;+ - 8! .C! &amp; !&amp;!! ,!C4;91*.-7(22(%.C&amp;!!&amp;;4C !9&amp;=&amp;!.!-!8!!! 9. 8!&amp;.!=.-!.!!!!C!</w:t>
      </w:r>
    </w:p>
    <w:p>
      <w:r>
        <w:t>"@/0"</w:t>
      </w:r>
    </w:p>
    <w:p>
      <w:r>
        <w:t>/*)#1/(22( F ? *() @0)% !3*%*(*1$0%!3*7I83.C-!&amp;!! !!%3$(3* H3&amp;.!!C.;:-!.= -!+!&amp;!!!9",!!+C- ,!C4;91*.-7(22(3!&amp;!!.C+ !.!3 3 !7 . ; % !4. -&amp; ! F3$@ H%,78-3 (3 ,!,!:4!!=L--9 9&amp;+%--:&amp;8.%;&gt;&gt;.+, &amp; = *'2M - -:!-- ,!! F3 1' 3* H3:!!.!&amp;&amp;!;"&amp;= --.!F31'31 H3 9-%! : 4! -&amp; . !! -&amp;+% 8- &amp;8- !, &gt;&amp;&amp;!; = E</w:t>
      </w:r>
    </w:p>
    <w:p>
      <w:r>
        <w:t>!!,! F83E3''(* !!, &gt; / .!. &amp; &gt;88!8..!JK&amp;&amp;!7HN -!:*'2M-:!- -!G&gt;.&amp;</w:t>
      </w:r>
    </w:p>
    <w:p>
      <w:r>
        <w:t>&gt;.&amp;:*'2M-:!- &gt;.&amp;G-!</w:t>
      </w:r>
    </w:p>
    <w:p>
      <w:r>
        <w:t>!&gt;:4!&amp;.&amp;.!!-&amp;+% --:!--:&amp;=&amp;C- -:!---&amp;+3-.-!.!! &amp;C &amp; = &gt;.E &amp; 7 7 &amp;C&amp;=&gt;.E&amp;.,.3!O !,!.&amp;!%;!&amp;-&gt;7!&gt;.E&amp;..F3'17!+C- 1*7*#@)&gt;",!!,!,J I $1*3*2*KH3</w:t>
      </w:r>
    </w:p>
    <w:p>
      <w:r>
        <w:t>"'/0"</w:t>
      </w:r>
    </w:p>
    <w:p>
      <w:r>
        <w:t>/*)#1/(22( 9 ;! :&amp;!; ; 9. ! .. .C+- .!3 &amp;%&gt;:-!&amp;-;&gt;&gt;! -&amp;! -&amp;&amp;!;.!&amp;!!.C.C-! &amp; - : .&amp;:3 88 :-!. ; : 7 F H .! &amp; 8,7 &amp; &amp;39,+;+C9"!,!!.%-- -&amp;&amp;&amp;+&amp;&amp;!!+C&amp;8-! .,.=(&gt;#@#8;+C9",!!% -=1&gt;2(28F*&gt;)2'G*&gt;1*'H39.&amp;9.!.. .!&amp;!-&amp;9!!&amp;!3 13</w:t>
      </w:r>
    </w:p>
    <w:p>
      <w:r>
        <w:t>.C:!.!;!&amp;.+%!,!43</w:t>
      </w:r>
    </w:p>
    <w:p>
      <w:r>
        <w:t>8 8 8</w:t>
      </w:r>
    </w:p>
    <w:p>
      <w:r>
        <w:t>"0/0"</w:t>
      </w:r>
    </w:p>
    <w:p>
      <w:r>
        <w:t>/*)#1/(22( ! 0/6 !/. 0 .! 0/</w:t>
      </w:r>
    </w:p>
    <w:p>
      <w:r>
        <w:t>9: ; $?( 0 :</w:t>
      </w:r>
    </w:p>
    <w:p>
      <w:r>
        <w:t>*3 ;,7I :</w:t>
      </w:r>
    </w:p>
    <w:p>
      <w:r>
        <w:t>(3 4I</w:t>
      </w:r>
    </w:p>
    <w:p>
      <w:r>
        <w:t>13 8- &amp;! ;&gt; &amp;, 8- &amp;. 4C- .! 12 4 + !8!! &amp; &amp;! --. . !7 8.. % EP!QE8;! 0% 022@</w:t>
      </w:r>
    </w:p>
    <w:p>
      <w:r>
        <w:t>% ! :-&amp;!3 -.-! ! N H !!; :- ;.!!.!7!!&amp;.!!;.I 7H:&amp;&amp;;-!8!-&amp;,!- .!!I H &amp; !C &amp;.3 ! -.-!!&amp;!..-.-..H7HH!" %!78..&amp;&amp;-!+ ;&gt;! , . !,73 -.-! -! - !&gt;C!&amp;!+ &amp;! 3 .C- 4! -.-! .!! ;.&gt;,&amp;&amp;;..:&amp;.!.F3*1(% *20*2$H3</w:t>
      </w:r>
    </w:p>
    <w:p>
      <w:r>
        <w:t>C88!+N !??</w:t>
      </w:r>
    </w:p>
    <w:p>
      <w:r>
        <w:t>&amp;.!N R! R</w:t>
      </w:r>
    </w:p>
    <w:p>
      <w:r>
        <w:t>&amp;!8-&amp;.O!8!.:&amp;!=988!8.. !&amp;C88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