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ATAS/184/2024 vom 21. März 2024</w:t>
      </w:r>
    </w:p>
    <w:p>
      <w:r>
        <w:t>GE Cour de justice, 2024-03-21, FR</w:t>
      </w:r>
    </w:p>
    <w:p>
      <w:r>
        <w:rPr>
          <w:b/>
        </w:rPr>
        <w:t xml:space="preserve">Quelle: </w:t>
      </w:r>
      <w:r>
        <w:t>https://mcp.opencaselaw.ch/entscheid/ge_gerichte_ATAS_184_2024</w:t>
      </w:r>
    </w:p>
    <w:p>
      <w:r>
        <w:t>FR: GE_GERICHTE ATAS/184/2024 du 21 mars 2024</w:t>
      </w:r>
    </w:p>
    <w:p>
      <w:r>
        <w:t>IT: GE_GERICHTE ATAS/184/2024 del 21 marzo 2024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octobre 2023 et qu'il pouvait, par conséquent, prétendre aux indemnités PCM dès le 24 avril 2023, sans toutefois rendre de décision formelle en ce sens ; Qu’il convient donc d’admettre le recours ; Que le recourant obtenant gain de cause, une indemnité lui sera accordée à titre de participation à ses frais et dépens (art. 61 let. g LPGA ; art. 6 du règlement sur les frais, émoluments et indemnités en matière administrative du 30 juillet 1986 [RFPA - E 5 10.03]), qui, compte tenu de la complexité de la cause, des écritures et des audiences, est fixée à CHF 1'000.-.</w:t>
      </w:r>
    </w:p>
    <w:p>
      <w:r>
        <w:t>***</w:t>
      </w:r>
    </w:p>
    <w:p>
      <w:r>
        <w:t>A/323/2024 - 4/4 -</w:t>
      </w:r>
    </w:p>
    <w:p>
      <w:r>
        <w:t>PAR CES MOTIFS, LA CHAMBRE DES ASSURANCES SOCIALES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