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ATAS/184/2007 vom 6. Februar 2007</w:t>
      </w:r>
    </w:p>
    <w:p>
      <w:r>
        <w:t>GE Cour de justice, 2007-02-06, DE</w:t>
      </w:r>
    </w:p>
    <w:p>
      <w:r>
        <w:rPr>
          <w:b/>
        </w:rPr>
        <w:t xml:space="preserve">Quelle: </w:t>
      </w:r>
      <w:r>
        <w:t>https://mcp.opencaselaw.ch/entscheid/ge_gerichte_ATAS_184_2007</w:t>
      </w:r>
    </w:p>
    <w:p>
      <w:r>
        <w:t>FR: GE_GERICHTE ATAS/184/2007 du 6 février 2007</w:t>
      </w:r>
    </w:p>
    <w:p>
      <w:r>
        <w:t>IT: GE_GERICHTE ATAS/184/2007 del 6 febbraio 2007</w:t>
      </w:r>
    </w:p>
    <w:p>
      <w:pPr>
        <w:pStyle w:val="Heading2"/>
      </w:pPr>
      <w:r>
        <w:t>Volltext</w:t>
      </w:r>
    </w:p>
    <w:p>
      <w:r>
        <w:t>!</w:t>
      </w:r>
    </w:p>
    <w:p>
      <w:r>
        <w:t>"#$%%"&amp;''% "()#"&amp;''*</w:t>
      </w:r>
    </w:p>
    <w:p>
      <w:r>
        <w:t>+ ,+ - + -, ./0 ( % 12 &amp;''*</w:t>
      </w:r>
    </w:p>
    <w:p>
      <w:r>
        <w:t>!"#$% &amp;'</w:t>
      </w:r>
    </w:p>
    <w:p>
      <w:r>
        <w:t>! #()*$)""#+$)"",) - . /</w:t>
      </w:r>
    </w:p>
    <w:p>
      <w:r>
        <w:t>"# !"#$!% &amp;'</w:t>
      </w:r>
    </w:p>
    <w:p>
      <w:r>
        <w:t>! #()*$)""#+$)"",)</w:t>
      </w:r>
    </w:p>
    <w:p>
      <w:r>
        <w:t>0./ "#"</w:t>
      </w:r>
    </w:p>
    <w:p>
      <w:r>
        <w:t>)</w:t>
      </w:r>
    </w:p>
    <w:p>
      <w:r>
        <w:t>00 + 00</w:t>
      </w:r>
    </w:p>
    <w:p>
      <w:r>
        <w:t>0</w:t>
      </w:r>
    </w:p>
    <w:p>
      <w:r>
        <w:t>00</w:t>
      </w:r>
    </w:p>
    <w:p>
      <w:r>
        <w:t>00 0</w:t>
      </w:r>
    </w:p>
    <w:p>
      <w:r>
        <w:t>! "123%</w:t>
      </w:r>
    </w:p>
    <w:p>
      <w:r>
        <w:t>"$4"</w:t>
      </w:r>
    </w:p>
    <w:p>
      <w:r>
        <w:t>5637758997 85: 3, ; #)"8?*8997!;7@#A#B"B"(#@) C'(@D($"*""# !$ ;273!) !$;279!#$")"39E);2F2 "*+)($)$# #)($)$!B"(#@)"$ ()&gt;(#)$"*"($*1(4G(A "$(H")#&gt; !))39E) ;2F2)?=8997 )"*""# I • "#")$;#;22;##":+:224 (@"+)))"($*1"+</w:t>
      </w:r>
    </w:p>
    <w:p>
      <w:r>
        <w:t>0000 0";*;2F28F4$*;22; "6+:674 G%")"#&gt;!#=$")$J) ?=8997!)";+2734 )"*" I • 0 " ;8 =* 899? " 00 + 00</w:t>
      </w:r>
    </w:p>
    <w:p>
      <w:r>
        <w:t>0</w:t>
      </w:r>
    </w:p>
    <w:p>
      <w:r>
        <w:t>0 0</w:t>
      </w:r>
    </w:p>
    <w:p>
      <w:r>
        <w:t>0 0 0</w:t>
      </w:r>
    </w:p>
    <w:p>
      <w:r>
        <w:t>! (@ " G "#" ) 44$</w:t>
      </w:r>
    </w:p>
    <w:p>
      <w:r>
        <w:t>5637758997 35: "(;228!*G('+$@*)%88;+63F4 " 38+999 4 G%")"#&gt;!#=$")$J) ?=8997!)"69+27:4 "$%=&gt; "($*1(4! *!**))*")$";?"$#B;223C-D!)$*&gt; ;=*8999!@&gt;($"""* C) """*#($))"+) B"$" $())"$)#$(=&gt;""* "(;=*8999D! " "*! ()) " ) G ") #&gt; ) ()&gt;$ 4#$#)H) #))%)4$C ("%"44$)())")!&gt;#)$ " * " B (&gt; H)) $*)#) ##) " "*! ) ())")!&gt;#)$"*"B(&gt;H))$*)#) ##)""#&gt;C4 H)) ##) " " #&gt; )$J)" ##)""* C -;8F839M -;82666D " (#@ ) "$ ()&gt; ( #)$ " ()) " ) G ") #&gt; ( "#" !39E);2F2!"L)()?= 8997!")%G=&gt;#)""*)"*H$) "-;=*;22: =G+##)")4)"())")""#!=) "*$B$$4"))())")%")$J)#() #))"' +) #)!')($ C -(B$37598";F=)8993D : ))C) )) )")"#")M") J) "$ B 4$"$ ( * () ( * $)G H ") " +) 44@</w:t>
      </w:r>
    </w:p>
    <w:p>
      <w:r>
        <w:t>' Q</w:t>
      </w:r>
    </w:p>
    <w:p>
      <w:r>
        <w:t>$")I</w:t>
      </w:r>
    </w:p>
    <w:p>
      <w:r>
        <w:t>R</w:t>
      </w:r>
    </w:p>
    <w:p>
      <w:r>
        <w:t>(4#"($)J)))4$H()GL%L444$"$ "(&gt;44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