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ATAS/184/2005 vom 9. März 2005</w:t>
      </w:r>
    </w:p>
    <w:p>
      <w:r>
        <w:t>GE Cour de justice, 2005-03-09, DE</w:t>
      </w:r>
    </w:p>
    <w:p>
      <w:r>
        <w:rPr>
          <w:b/>
        </w:rPr>
        <w:t xml:space="preserve">Quelle: </w:t>
      </w:r>
      <w:r>
        <w:t>https://mcp.opencaselaw.ch/entscheid/ge_gerichte_ATAS_184_2005</w:t>
      </w:r>
    </w:p>
    <w:p>
      <w:r>
        <w:t>FR: GE_GERICHTE ATAS/184/2005 du 9 mars 2005</w:t>
      </w:r>
    </w:p>
    <w:p>
      <w:r>
        <w:t>IT: GE_GERICHTE ATAS/184/2005 del 9 marzo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$%&amp;'%$%''( $)*($%''+ !! , !-, . ,! .- (/ 01 2 3 %''+</w:t>
      </w:r>
    </w:p>
    <w:p>
      <w:r>
        <w:t>44444444444</w:t>
      </w:r>
    </w:p>
    <w:p>
      <w:r>
        <w:t>.55- . 6.- !" "!# $ %&amp;# !!'(</w:t>
      </w:r>
    </w:p>
    <w:p>
      <w:r>
        <w:t>)*+,*)*,,- "*)." 5- /0 1!222222222223!!4&amp; 355!(6! 4'!" 4&amp;7 (!" 3! '!!((#5# &amp;/ '*,,+0 *0 (!! /8 '! *,,- 3 4( % 3(6 3!(( 4! +9 !:! '!('!5;3!3#!4'! !"4&amp; 7 9(44!!! (;3(3#! (('4!:4!;'!54;!3#!4'! 7((' !5!(!!( &amp; /D*,,+!= !'4( .96 4(! #!"4(! .44(/$96&gt;0/0 .$70</w:t>
      </w:r>
    </w:p>
    <w:p>
      <w:r>
        <w:t>)*+,*)*,,- "+)." C!%3! 3(! /$964!=5( ( *89#!*,,-&gt; E/+,/,$7 !6#! 4(/+5(#! !4!!!!64'!= ! !(6 % ! 96 !! 3 3(! #:960 *0 != (F!!; !!#%! 5( (3" 0.$70 C'4(496 34&amp;!!(=!0 +0 !4!! !5( ( $=*,,,4!6(( ! &gt; 7 ( #!6 / 9#! *,,+ 344!; % 3" 500/0/ 70 -0 5'(':0.$0/$,0/ (!!44!! ; 344!!34#9% (! 9!#!5!! (!!00+@%-/ 44!=46!&gt;0$,0* 70</w:t>
      </w:r>
    </w:p>
    <w:p>
      <w:r>
        <w:t>34&amp;!( 4!&amp; !; (!!44!! +, 4'=*,,-4# '!! /=*,,-0 (! ''( % ! * = !#! !! % ( 500+@0/ + 70 I ! # ;3 (! (6 4 4 ? 46( &gt;0 -, 0 / 70(!( !:!655;!H!' H4!4?'4!4(!4 '4K' !! '! : 4!=!!( ! '!&amp; ; 4! !1! '!!!5#0/AA/40/@/70 E ; (4(//#'=*,,- !50 .0 C30-/0/ !! (!4? ( '!&amp; :4!!' !(('4? 0 M 50'' E//A@8! 0*//**..! 0*(5( !(70 '!5!#;(49!5!!!4!! (! 30-/0/ 0</w:t>
      </w:r>
    </w:p>
    <w:p>
      <w:r>
        <w:t>)*+,*)*,,- ".)."</w:t>
      </w:r>
    </w:p>
    <w:p>
      <w:r>
        <w:t>! .-5 !-, . ,! .- 07 8 9 6# ):% .</w:t>
      </w:r>
    </w:p>
    <w:p>
      <w:r>
        <w:t>/0 (!#=4 !#(J *0 !;4( 6!J +0 5' 4! ;3 4# 5' 4( ? (! +, 9 &amp; !5!! 4 4! '' ( ( != 5( ( C 0/+*/,$/,@70</w:t>
      </w:r>
    </w:p>
    <w:p>
      <w:r>
        <w:t>655!K</w:t>
      </w:r>
    </w:p>
    <w:p>
      <w:r>
        <w:t>Q! 1</w:t>
      </w:r>
    </w:p>
    <w:p>
      <w:r>
        <w:t>(! K</w:t>
      </w:r>
    </w:p>
    <w:p>
      <w:r>
        <w:t>!</w:t>
      </w:r>
    </w:p>
    <w:p>
      <w:r>
        <w:t>4!5' 4(?!5!(:4!C(! 3 % 3('!4655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