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ATAS/183/2021 vom 2. März 2021</w:t>
      </w:r>
    </w:p>
    <w:p>
      <w:r>
        <w:t>GE Cour de justice, 2021-03-02, FR</w:t>
      </w:r>
    </w:p>
    <w:p>
      <w:r>
        <w:rPr>
          <w:b/>
        </w:rPr>
        <w:t xml:space="preserve">Quelle: </w:t>
      </w:r>
      <w:r>
        <w:t>https://mcp.opencaselaw.ch/entscheid/ge_gerichte_ATAS_183_2021</w:t>
      </w:r>
    </w:p>
    <w:p>
      <w:r>
        <w:t>FR: GE_GERICHTE ATAS/183/2021 du 2 mars 2021</w:t>
      </w:r>
    </w:p>
    <w:p>
      <w:r>
        <w:t>IT: GE_GERICHTE ATAS/183/2021 del 2 marzo 2021</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1.5</w:t>
      </w:r>
    </w:p>
    <w:p>
      <w:r>
        <w:t>% de 2012 à 2013, 1.75 % de 2014 à 2015, 1.25 % en 2016 et 1 % dès le 1er janvier 2017. En l’occurrence, les intérêts dus aux demandeurs sur la somme existant au jour du mariage ont déjà été calculés par les institutions de prévoyance défenderesses.</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CC et 280 et 281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w:t>
      </w:r>
    </w:p>
    <w:p>
      <w:r>
        <w:t>A/2696/2019 5/7 versements en capital effectués durant le mariage ne sont pas pris en compte (art. 22a al. 1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5</w:t>
      </w:r>
    </w:p>
    <w:p>
      <w:r>
        <w:t>En l’espèce, le juge de première instance a ordonné le partage par moitié des prestations de sortie acquises durant le mariage par les demandeurs. Les dates pertinentes sont, d’une part, celle du mariage, le 4 juillet 1988, d’autre part le</w:t>
      </w:r>
    </w:p>
    <w:p>
      <w:r>
        <w:rPr>
          <w:b/>
        </w:rPr>
        <w:t>E. 10</w:t>
      </w:r>
    </w:p>
    <w:p>
      <w:r>
        <w:t>décembre 2010, date à laquelle la demande en divorce a été déposée par la demanderesse. 6. Il sied de préciser que les mesures d’instruction effectuées par la chambre de céans n’ont pas permis de mettre en évidence d'autres avoirs LPP accumulés par les demandeurs durant la période du mariage. Force est à cet égard de rappeler que seules les cotisations effectivement versées peuvent être prises en considération dans le cadre d'une procédure visant au partage des prestations de sortie en matière de prévoyance professionnelle (ATAS/1365/2012 du 13 novembre 2012 consid. 5). 7. Selon les documents produits, la prestation acquise pendant le mariage par le demandeur est de CHF 341'007.55 (367'585.50 – 26'577.95 [12'399.- + 14'178.95 d’intérêts]) tandis que celle acquise par la demanderesse est de CHF 20'845.20 (20'310.30 + 534.90), les intérêts ayant déjà été calculés par les institutions de prévoyance défenderesses. Ainsi le demandeur doit à son ex-épouse le montant de CHF 170'503.80 (CHF 341'007.55 : 2) et celle-ci doit à celui-là le montant de CHF 10'422.60 (CHF 20'845.20 : 2), de sorte que c’est le demandeur qui doit à la demanderesse le montant de CHF 160'081.20 (CHF 170'503.80 – CHF 10'422.60).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A/2696/2019 6/7 9. Aucun émolument ne sera perçu, la procédure étant gratuite (art. 73 al. 2 LPP et 89H al. 1 de la loi sur la procédure administrative du 12 septembre 1985 (LPA-GE - E 5 10). * * * * * *</w:t>
      </w:r>
    </w:p>
    <w:p>
      <w:r>
        <w:t>A/2696/2019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