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ATAS/183/2007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https://mcp.opencaselaw.ch/entscheid/ge_gerichte_ATAS_183_2007</w:t>
      </w:r>
    </w:p>
    <w:p>
      <w:r>
        <w:t>FR: GE_GERICHTE ATAS/183/2007 du 6 février 2007</w:t>
      </w:r>
    </w:p>
    <w:p>
      <w:r>
        <w:t>IT: GE_GERICHTE ATAS/183/2007 del 6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"##$%"&amp;$$' "()*"&amp;$$%</w:t>
      </w:r>
    </w:p>
    <w:p>
      <w:r>
        <w:t>+ ,+ - + -, ./0 ( ' 12 &amp;$$%</w:t>
      </w:r>
    </w:p>
    <w:p>
      <w:r>
        <w:t>!"""#$</w:t>
      </w:r>
    </w:p>
    <w:p>
      <w:r>
        <w:t>!%&amp;'( #'"!!"")#'*'&amp;+#&amp;"</w:t>
      </w:r>
    </w:p>
    <w:p>
      <w:r>
        <w:t>!"&amp; !"""#,</w:t>
      </w:r>
    </w:p>
    <w:p>
      <w:r>
        <w:t>!%&amp;'( #'"!!"")#'*'&amp;+#&amp;"</w:t>
      </w:r>
    </w:p>
    <w:p>
      <w:r>
        <w:t>&amp;</w:t>
      </w:r>
    </w:p>
    <w:p>
      <w:r>
        <w:t>!'&amp;</w:t>
      </w:r>
    </w:p>
    <w:p>
      <w:r>
        <w:t>--</w:t>
      </w:r>
    </w:p>
    <w:p>
      <w:r>
        <w:t>- -- "..!/'&amp;01 ,</w:t>
      </w:r>
    </w:p>
    <w:p>
      <w:r>
        <w:t>#/&amp;</w:t>
      </w:r>
    </w:p>
    <w:p>
      <w:r>
        <w:t>234</w:t>
      </w:r>
    </w:p>
    <w:p>
      <w:r>
        <w:t>3556732661 3, 89 &amp; :;' 28 %' . &amp; "'?"$%&amp;&gt;@&amp;!:;'&amp;25:"2664%&amp;;A //"&amp; /"" &amp;" &amp;"'#'#'&amp;"27!( !'','&amp;/#&amp;&amp;9 59 &amp;" (',81)7=1/&amp;9=4 "'#&amp;H'G!%&amp;"25:"2664 #''%&amp;#"#F)("'&amp;'"&amp;#85(&amp;"266= !17)4=0/&amp;984 (!''#&amp;"'!#%!A9 -! !&amp;&amp;"&amp; --</w:t>
      </w:r>
    </w:p>
    <w:p>
      <w:r>
        <w:t>- -- 88:("&amp; 2667 (!"&amp;F"%"8E02%&amp;&amp;)#&gt;(',87E)=85/&amp;906 "'#&amp;H'G!%&amp;"25:"26649 19 "/!&amp;'"! ! ;%&amp;!#&amp;"(!&amp;9!&amp;F!:!"'!' %I!&amp;&amp;%&amp;''"!!&amp;'",%&amp;';&amp;?&amp;'9822'82=!"("$@</w:t>
      </w:r>
    </w:p>
    <w:p>
      <w:r>
        <w:t>=34</w:t>
      </w:r>
    </w:p>
    <w:p>
      <w:r>
        <w:t>3556732661 :;""(!&amp;!%#'')&amp;'97=98!"/##&amp;&amp; %&amp;#(!G %&amp;!/"! 24 :" 8E02 ?@ !"' , &gt;( &amp;" F)//"&amp;" #'#'&amp;"?&amp;'9852@ A#'&amp;)!//"%&amp;';&amp; :;%&amp;"&gt;&amp;"'!/"&amp;#:;'&amp;25:" 2664%&amp;;A//"&amp;/""&amp;" 25:"2664 :F)!' '&amp;/&amp;'9 29 IG!''F !'"/"'"! %&amp;&gt; &amp;" &amp;&amp;!"' % %!"! &amp;!&amp;' "(!F#!!G%&amp;( !"('H'&amp;:!"',)(!"9</w:t>
      </w:r>
    </w:p>
    <w:p>
      <w:r>
        <w:t>;&amp;//"&gt;&amp;</w:t>
      </w:r>
    </w:p>
    <w:p>
      <w:r>
        <w:t>&amp;"$!" +</w:t>
      </w:r>
    </w:p>
    <w:p>
      <w:r>
        <w:t>&amp;#"'L</w:t>
      </w:r>
    </w:p>
    <w:p>
      <w:r>
        <w:t>!&amp;"O</w:t>
      </w:r>
    </w:p>
    <w:p>
      <w:r>
        <w:t>!%"!/!&amp;%&amp;#'&amp;&amp;H''!'"/"#A%&amp;'"""FI,I//"/##&amp; &amp;!"%&amp;;&amp;//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