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https://mcp.opencaselaw.ch/entscheid/ge_gerichte_ATAS_183_2006</w:t>
      </w:r>
    </w:p>
    <w:p>
      <w:r>
        <w:t>FR: GE_GERICHTE ATAS/183/2006 du 23 février 2006</w:t>
      </w:r>
    </w:p>
    <w:p>
      <w:r>
        <w:t>IT: GE_GERICHTE ATAS/183/2006 del 23 febbraio 2006</w:t>
      </w:r>
    </w:p>
    <w:p>
      <w:pPr>
        <w:pStyle w:val="Heading2"/>
      </w:pPr>
      <w:r>
        <w:t>Volltext</w:t>
      </w:r>
    </w:p>
    <w:p>
      <w:r>
        <w:t>!"#$%!%&amp;&amp;# !'($!%&amp;&amp;) ** *+ + + *+ , $ %$ -. %&amp;&amp;)</w:t>
      </w:r>
    </w:p>
    <w:p>
      <w:r>
        <w:t>!!!!!!!!!!" #$%$&amp;%" % !!!!!!!!!!" '(</w:t>
      </w:r>
    </w:p>
    <w:p>
      <w:r>
        <w:t>)</w:t>
      </w:r>
    </w:p>
    <w:p>
      <w:r>
        <w:t>%%#</w:t>
      </w:r>
    </w:p>
    <w:p>
      <w:r>
        <w:t>#%</w:t>
      </w:r>
    </w:p>
    <w:p>
      <w:r>
        <w:t>** *+</w:t>
      </w:r>
    </w:p>
    <w:p>
      <w:r>
        <w:t>" %%,"-./0 1</w:t>
      </w:r>
    </w:p>
    <w:p>
      <w:r>
        <w:t># '</w:t>
      </w:r>
    </w:p>
    <w:p>
      <w:r>
        <w:t>23,4/2/00, +/23+</w:t>
      </w:r>
    </w:p>
    <w:p>
      <w:r>
        <w:t>5#% 63..//0-.3 -75%89, %' $% ** * ( %!!!!!!!!!!#/:5';% %/00, %'$%:75%89, $$ # 5%'$%&gt;%' $$ # #$=% $$ # 5%'$%&gt;%' %'/0'?%/00,$%&amp;% ?# % # '% #; % %%% 55 $% ##% # $% # 60,9::79- #% # // A# /00, ( &gt;#% % !!!!!!!!!! # '40@; %/00:&gt;%' # B %' %# %% %%"# 5C&gt; % #$='D5 %'' $%# $%.5';% %/00: #%%# C&gt;%' #'"&gt;##%5#%C## # B C '#'$='(? ; #%=% %E %'%'$#'B#$%#%#% %#83- 5''%40%-.--$'## ; F ? B# &gt;%%"$#" # %'$%# &gt;';#B+ C&gt;$'#''#? +# 5##$%$ # ' --#?%#/-;?%/00,8 48 ##C"##%"%%#;?@#8 38 %@##$%%$8 ,8 #C$%'%#B%# #8 :8 5%$%# C&gt;$;#5%%%%#%$%'#%%I# ' 40 @% &amp; # 5 # $% $ %' %' % ? 5''%%"*JK L%J5C :":003</w:t>
      </w:r>
    </w:p>
    <w:p>
      <w:r>
        <w:t>"#% D$ %8 ' $# I#% $%B'8 ' % # M G C% D## C ' %%# ' % ?# % # $ ' ##C' ;% '%% %%;?8' %%%# %%=$%;"C %#@ #" C' ##C'#&gt;;$$C'#' D$' '%%#N%#8-4/"-0:#-07G8 B%55 &amp;%</w:t>
      </w:r>
    </w:p>
    <w:p>
      <w:r>
        <w:t>OO</w:t>
      </w:r>
    </w:p>
    <w:p>
      <w:r>
        <w:t>%' #M</w:t>
      </w:r>
    </w:p>
    <w:p>
      <w:r>
        <w:t>P% * P $ 5%$%'#%%I### 5 'D$%# CH(H55 5''% #'$? C$%B%55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