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ATAS/183/2005 vom 9. März 2005</w:t>
      </w:r>
    </w:p>
    <w:p>
      <w:r>
        <w:t>GE Cour de justice, 2005-03-09, DE</w:t>
      </w:r>
    </w:p>
    <w:p>
      <w:r>
        <w:rPr>
          <w:b/>
        </w:rPr>
        <w:t xml:space="preserve">Quelle: </w:t>
      </w:r>
      <w:r>
        <w:t>https://mcp.opencaselaw.ch/entscheid/ge_gerichte_ATAS_183_2005</w:t>
      </w:r>
    </w:p>
    <w:p>
      <w:r>
        <w:t>FR: GE_GERICHTE ATAS/183/2005 du 9 mars 2005</w:t>
      </w:r>
    </w:p>
    <w:p>
      <w:r>
        <w:t>IT: GE_GERICHTE ATAS/183/2005 del 9 marzo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$%%&amp;'$())* $%+,$())' !! - !.- / -! /. *0 12 3 4 ())'</w:t>
      </w:r>
    </w:p>
    <w:p>
      <w:r>
        <w:t>5555555555</w:t>
      </w:r>
    </w:p>
    <w:p>
      <w:r>
        <w:t>65555555555 !"# !$%&amp;%! &amp;' ""(%)%"%% ""! ! !78/9 8.. :!!. 8 !/-.**+!,- !</w:t>
      </w:r>
    </w:p>
    <w:p>
      <w:r>
        <w:t>!8/9 !/6./ :.-!. -//."%%!%"%!".%/-,0 1&amp; ")+"!</w:t>
      </w:r>
    </w:p>
    <w:p>
      <w:r>
        <w:t>/234/</w:t>
      </w:r>
    </w:p>
    <w:p>
      <w:r>
        <w:t>3556432778 6. 59 !:;"5,!277881* &gt;&gt;&gt;&gt;&gt;&gt;&gt;&gt;&gt;)&gt;&gt;&gt;&gt;&gt;&gt;&gt;&gt;&gt;&gt;$%!?&gt;&gt;&gt;&gt;&gt;&gt;&gt;&gt;&gt;&gt;9 29 . *%++! , " "% %%+ " :; !)%) !% &gt;&gt;&gt;&gt;&gt;&gt;&gt;&gt;&gt;"!%;9 49 .!!%!" .... "58 &gt;&gt;&gt;&gt;&gt;&gt;&gt;&gt;&gt;')&amp;%055B=,= +!9840""5,%27789 -9 $%!?&gt;&gt;&gt;&gt;&gt;&gt;&gt;&gt;&gt;&gt;)% &gt;&gt;&gt;&gt;&gt;&gt;&gt;&gt;&gt;"!!%;"58B288+!9749 ,9 " )) !% # !% " " 22 &gt;&gt;&gt;&gt;&gt;&gt;&gt;&gt;&gt; !1"G ? ..</w:t>
      </w:r>
    </w:p>
    <w:p>
      <w:r>
        <w:t>'. $ " 58'288 +!9 74 %)!C !%9 !%"!%(% !""! !1" ....</w:t>
      </w:r>
    </w:p>
    <w:p>
      <w:r>
        <w:t>')1&amp;024B=6A+!9240"""%&amp;!I !1")"%" !%" !% (% 0 " " !%; % 8BA,= +!9 67 %)!C ! !% :('0"""%&amp;! !%"!%0 !;!"25'2,A+!9449 %) " !% " !% 0 !;! ! ""! ')1&amp; )(0A4B426+!9-7E58B288+!974J25B2,A+!944F9"!%":% "%&amp;!)056B6-A+!9,7EA4B426+!9-7I2F9 !%"!%(% "!%; !$"&gt;&gt;&gt;&gt;&gt;&gt;&gt;&gt;&gt;&gt; "55'=,=+!984%)!C !%9"!%":%"%&amp;!)')1&amp;04B==8+!9 67E55B=,=+!984I2F9</w:t>
      </w:r>
    </w:p>
    <w:p>
      <w:r>
        <w:t>/834/</w:t>
      </w:r>
    </w:p>
    <w:p>
      <w:r>
        <w:t>3556432778 '% ( ""! "% 0 #/) " 55B6-= +!9 57 E56B6-A +!9 ,7 K 4'==8 +!967F9 ! !+)!) ! %%% " !)&amp;@"""!0!%"4B,,8+!944*E55B6-=+!957I2F +&amp;!" " !)&amp;@"""!9 89 +!) 0 :!% !" " % :! ")!% ! !; :(B " !+! " !% " !% " "! :% "%&amp;!) ( / 59 &amp;%%" !)&amp;@&amp;%%"'! !% .... 0 !+)!!" "$%!?&gt;&gt;&gt;&gt;&gt;&gt;&gt;&gt;&gt;&gt;"4',,8+!944 +&amp;!" &amp;!*O#"$"&gt;&gt;&gt;&gt;&gt;&gt;&gt;&gt;&gt;&gt;D 29 &amp;% % " !)&amp;@ !+% " '"!% &gt;&gt;&gt;&gt;&gt;&gt;&gt;&gt;&gt;"4',,8+!9440 %" !)&amp;@&amp;%%"'! !% .... 0 ! +&amp;!" "% &gt;&gt;&gt;&gt;&gt;&gt;&gt;&gt;&gt;E9 .2489629-549246D A9 &amp;% % ")+"! 0 &amp;!! " " %)!C %!"%")!"15,%2778:(B" !+!D 89 @"("&lt;%D 49 %( !)"!;!%D -9 +! !%"(B &amp;+!!!!! !)!!C " ")% " A7 :! "1 %+%% ! % !") "!) !%&lt;+)")!"!.*P%O!*+(%--778</w:t>
      </w:r>
    </w:p>
    <w:p>
      <w:r>
        <w:t>!% # %!9 ")% C! !;)9 )%! "% I F %"%(! # ( ")%% !! ")%! &lt;%! % " ")%%()D&lt;F# ! !(%+%% &amp;%!""! !")%%DF !!%;!"! !)9.%)%! % !%))))!)!F&lt;FF%/" !%&lt;+)")!"! !! !!%1!!!!(B% "&amp;!")!!%!!&amp;&lt;9)%!"!!%!!@ " !&amp; (% ! :% %% ( ")%% () B&amp; " ())# )"%)!!E!95A257-57,F9</w:t>
      </w:r>
    </w:p>
    <w:p>
      <w:r>
        <w:t>;!++%!I Q%" $</w:t>
      </w:r>
    </w:p>
    <w:p>
      <w:r>
        <w:t>!)%"I %</w:t>
      </w:r>
    </w:p>
    <w:p>
      <w:r>
        <w:t>%+!" !)!!C%+%)# !%%%('0'++%+)")! "!% !;!++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