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ATAS/182/2020 vom 3. März 2020</w:t>
      </w:r>
    </w:p>
    <w:p>
      <w:r>
        <w:t>GE Cour de justice, 2020-03-03, FR</w:t>
      </w:r>
    </w:p>
    <w:p>
      <w:r>
        <w:rPr>
          <w:b/>
        </w:rPr>
        <w:t xml:space="preserve">Quelle: </w:t>
      </w:r>
      <w:r>
        <w:t>https://mcp.opencaselaw.ch/entscheid/ge_gerichte_ATAS_182_2020</w:t>
      </w:r>
    </w:p>
    <w:p>
      <w:r>
        <w:t>FR: GE_GERICHTE ATAS/182/2020 du 3 mars 2020</w:t>
      </w:r>
    </w:p>
    <w:p>
      <w:r>
        <w:t>IT: GE_GERICHTE ATAS/182/2020 del 3 marzo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ce que l’administration de la faillite a renoncé à poursuivre la procédure.</w:t>
      </w:r>
    </w:p>
    <w:p>
      <w:r>
        <w:rPr>
          <w:b/>
        </w:rPr>
        <w:t>E. 2</w:t>
      </w:r>
    </w:p>
    <w:p>
      <w:r>
        <w:t>Raye la cause du rôle.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à la partie intimée par le greffe le</w:t>
      </w:r>
    </w:p>
    <w:p>
      <w:r>
        <w:t>et pour information à l’administration de la faillite, route de Chêne 54, à Genève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