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https://mcp.opencaselaw.ch/entscheid/ge_gerichte_ATAS_182_2007</w:t>
      </w:r>
    </w:p>
    <w:p>
      <w:r>
        <w:t>FR: GE_GERICHTE ATAS/182/2007 du 22 février 2007</w:t>
      </w:r>
    </w:p>
    <w:p>
      <w:r>
        <w:t>IT: GE_GERICHTE ATAS/182/2007 del 22 febbraio 2007</w:t>
      </w:r>
    </w:p>
    <w:p>
      <w:pPr>
        <w:pStyle w:val="Heading2"/>
      </w:pPr>
      <w:r>
        <w:t>Volltext</w:t>
      </w:r>
    </w:p>
    <w:p>
      <w:r>
        <w:t>!"##$ %!""##&amp;</w:t>
      </w:r>
    </w:p>
    <w:p>
      <w:r>
        <w:t>' (') ) *) ') *( +,- . "" /0 "##&amp;</w:t>
      </w:r>
    </w:p>
    <w:p>
      <w:r>
        <w:t>!"###$%&amp; %&amp;'! ()($*$)(+*( &amp;(# ("(*</w:t>
      </w:r>
    </w:p>
    <w:p>
      <w:r>
        <w:t>"*(</w:t>
      </w:r>
    </w:p>
    <w:p>
      <w:r>
        <w:t>, %% &amp; !( -"./!)"*012!3133</w:t>
      </w:r>
    </w:p>
    <w:p>
      <w:r>
        <w:t>34 #*#$</w:t>
      </w:r>
    </w:p>
    <w:p>
      <w:r>
        <w:t>5022651778 &amp;154&amp; )' ) 1( 9! )( $##" 1 ":;( 1778! , ?( ? (*#: @ "# ( F(&amp;#:##*$ 3.A#3.2.&gt; ?! ,:(*,(*D26D3 !*(#;(")$***# *""##,($",*()(*#"*$)G*("(! #,($"*()(*#*"###$@,$*(C(!*(#;( ")$***#*""(#("##%#"#*" "##"(#()"-(#&gt;(*D26D1 ?! ",(*D8.D1 !$("C*#"@,(*D26D1 !"##" ("( %5 "+*("(#*(A*$)()("($#*@,$*(C(! ,,)=!**("(*! ="(!(#;$(#**((*#=(! ",(*D26D4 !*(#;9#$#")$**(*$# ("(*(#;")$**D</w:t>
      </w:r>
    </w:p>
    <w:p>
      <w:r>
        <w:t>5022651778 &amp;454&amp; * (1 (') ) *) ') *(</w:t>
      </w:r>
    </w:p>
    <w:p>
      <w:r>
        <w:t>345/5,, 6 755 5 89 %$" *: 3D %$(#")$** D 1D (*"#((#;##*(*# %EH#I(E" ?K $"#( ("( "#* ##9( "#"! "*#&lt; * "-)(:*)"(*(#C*(("(*""*#(K#"#* B*( ($ (#; &lt;$$( )( :"# )"* " )( :"# $*("#9 J "#*#" ,(*D 01 D )($* ((B* * )#= )"#" ("(*!#:"9$""-)(:!"#:*B*(A"#*@,:"#D</w:t>
      </w:r>
    </w:p>
    <w:p>
      <w:r>
        <w:t>C(&lt;&lt;#=(</w:t>
      </w:r>
    </w:p>
    <w:p>
      <w:r>
        <w:t>#</w:t>
      </w:r>
    </w:p>
    <w:p>
      <w:r>
        <w:t>)($#*</w:t>
      </w:r>
    </w:p>
    <w:p>
      <w:r>
        <w:t>L(#% L</w:t>
      </w:r>
    </w:p>
    <w:p>
      <w:r>
        <w:t>")#"&lt;"()($*((B**"*#&lt;#$J)(*###9F@F&lt;&lt;#&lt;$$( ("#)(C(&lt;&lt;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