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ATAS/182/2006 vom 23. Februar 2006</w:t>
      </w:r>
    </w:p>
    <w:p>
      <w:r>
        <w:t>GE Cour de justice, 2006-02-23, DE</w:t>
      </w:r>
    </w:p>
    <w:p>
      <w:r>
        <w:rPr>
          <w:b/>
        </w:rPr>
        <w:t xml:space="preserve">Quelle: </w:t>
      </w:r>
      <w:r>
        <w:t>https://mcp.opencaselaw.ch/entscheid/ge_gerichte_ATAS_182_2006</w:t>
      </w:r>
    </w:p>
    <w:p>
      <w:r>
        <w:t>FR: GE_GERICHTE ATAS/182/2006 du 23 février 2006</w:t>
      </w:r>
    </w:p>
    <w:p>
      <w:r>
        <w:t>IT: GE_GERICHTE ATAS/182/2006 del 23 febbraio 2006</w:t>
      </w:r>
    </w:p>
    <w:p>
      <w:pPr>
        <w:pStyle w:val="Heading2"/>
      </w:pPr>
      <w:r>
        <w:t>Erwägungen</w:t>
      </w:r>
    </w:p>
    <w:p>
      <w:r>
        <w:rPr>
          <w:b/>
        </w:rPr>
        <w:t>E. 06</w:t>
      </w:r>
    </w:p>
    <w:p>
      <w:r>
        <w:t>/# 7' " 9N 7=' /# ' 7$' F' " "$ " ;1 &lt; ": '/' 7 7 ##"$ "$ + /$"$ " ! ()QR)/9 B! B110</w:t>
      </w:r>
    </w:p>
    <w:p>
      <w:r>
        <w:t>! ' I#76 "$ 7' F' 7*$6 #$# "'? H "9 I'#'9"$'"$+''7""$ ''9$. +H I7 7 9 #'/ '# 7= "#" '' ' "$. H 7' *' " 7$''6 ( #$# '' 7 ' $$#' $#$$ '' H +H ' H 5"! +/$"$"77'#':9N "="$=+6#$#"#'#8 " 7=! 9 ' &lt;'! 9 "$ ''9$ ' N=77 " 9$'$I7$"$'G'6-;,!-1B'-13H6</w:t>
      </w:r>
    </w:p>
    <w:p>
      <w:r>
        <w:t>*//:</w:t>
      </w:r>
    </w:p>
    <w:p>
      <w:r>
        <w:t>OO</w:t>
      </w:r>
    </w:p>
    <w:p>
      <w:r>
        <w:t>$"'?</w:t>
      </w:r>
    </w:p>
    <w:p>
      <w:r>
        <w:t>P( P</w:t>
      </w:r>
    </w:p>
    <w:p>
      <w:r>
        <w:t>7/#"7$'F'''/$I7'9N%N///$"$ "'$7+97*//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