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ATAS/182/2005 vom 9. März 2005</w:t>
      </w:r>
    </w:p>
    <w:p>
      <w:r>
        <w:t>GE Cour de justice, 2005-03-09, IT</w:t>
      </w:r>
    </w:p>
    <w:p>
      <w:r>
        <w:rPr>
          <w:b/>
        </w:rPr>
        <w:t xml:space="preserve">Quelle: </w:t>
      </w:r>
      <w:r>
        <w:t>https://mcp.opencaselaw.ch/entscheid/ge_gerichte_ATAS_182_2005</w:t>
      </w:r>
    </w:p>
    <w:p>
      <w:r>
        <w:t>FR: GE_GERICHTE ATAS/182/2005 du 9 mars 2005</w:t>
      </w:r>
    </w:p>
    <w:p>
      <w:r>
        <w:t>IT: GE_GERICHTE ATAS/182/2005 del 9 marzo 2005</w:t>
      </w:r>
    </w:p>
    <w:p>
      <w:pPr>
        <w:pStyle w:val="Heading2"/>
      </w:pPr>
      <w:r>
        <w:t>Erwägungen</w:t>
      </w:r>
    </w:p>
    <w:p>
      <w:r>
        <w:rPr>
          <w:b/>
        </w:rPr>
        <w:t>E. 007</w:t>
      </w:r>
    </w:p>
    <w:p>
      <w:r>
        <w:t>!(!"! !1*,")09%B!033.'!(" " !(" * "!!" &lt; *'%" ;;!( ! !("" ) ' !)')!)( A'%"G:"("("" )!( ) F/DI-3 ;!7 ! (7 )!+; A *( * ( A %" ) ! B!" ) "" ) )A1 !7 " &lt; % :( *' '%" :( %!" ) !("!"; !K ! *' " * ' %" ("( ;!( )';; ! ) "7!!'A !"*);;";!K"</w:t>
      </w:r>
    </w:p>
    <w:p>
      <w:r>
        <w:t>2/-3420335 642/06 ;;!" )' )( ! "(!! &lt; '( 0333 ' ,+" ) !)! )((,P 7 !)"!";") E+: #)88888888)"()0/"B!033."""");"7 057 !(!"! !1*,")/3G%!033-' (:"" " !%" * '!( '%" ;!( ) ;" !" "";1!"!!"&lt;*'%""G! !(")7!! !1!:" ! !1)</w:t>
      </w:r>
    </w:p>
    <w:p>
      <w:r>
        <w:t>&amp; 2&amp;J&amp;&amp;&gt; "! !6%"!"( !'( A)'!((""!+"B%"! (+(B*)!! %")1!) !""" 7 0.7 !! ;""(:( !"") !"!"! !""* )B) !"Q)!"R6 !17 !-, /7 :%!'!:"G)!=?("();("""()1 /!C"0335!B")! ()-G: )" !()""%6 !()"- (""/FG:!=!"7/"7 !"-F?7 &amp;"&lt;'")'(")/FG:! !!B;()(! 0IG%!033.= &gt;/53/3F?!):%) "(/5;(%!! ) ""!"!!:" !"""!B")! ) (:! ! &lt; "! G: ""! ) '""" ) '(")%AG:!7 07 ;!("&lt;'!"7575)) ""!"!));" ! '!:" G)! ) /. %B! 0330 "!)" %" '"!( %:! ) " )" )%" " ) !! " ("( "! )';; !B " ) ! """ " * ! """ "1! ) !"" ("!;()(!""=;7!"7-F?7&amp; (" ! G:!))' 1"("B7 57 '"(!( * '" (( ! )( ! !(" = "? ) ' " "!G"! !! ! (!" " ) "!" G! * %" ";"))(! "=!"7-F-9"F3 "!"7.5) ! !""" ("!&lt;'!6%"!%%" "&lt;'!6%)"()0-"B!/9F4ST?7"!G"())(" ;! !!"!!")1!!%B7 .7 &amp;!;)!B)(!1%*)(":E"("(!) )")0.!0335"""!("");"G!)*")("!" !""&lt;0330 !("":!A(&lt;1!)) ")</w:t>
      </w:r>
    </w:p>
    <w:p>
      <w:r>
        <w:t>2/-3420335 692/06 ")!1:"%:!G*'&lt;"")"7) "(: !")1!"()!"!7 -7 '") !(! !(B*": !"*!*") ! ) !"" )C" %!( ! ' " ! "" ) !""&lt;!""!7 ;;";!("&lt;*')*('"() (!"! !N" "!1 !" * !!" ' G )!( ) !(" &lt; ' !" "" ) !"" ))( !"""""")'))!!7!!" !!) '(!"! ) /9 C" 0330 ) !!" * !( &lt; ! ! ! * ! "))(""!")'E! !""" !"70.".."A *,Q*'!" B"() !("! !(""!)( !("("*'""";"* "")'(("%A)";!'BG")'%)(R =;7 155;!! ?7"" +!)*"!!*'!(%" % !("!!("'!";"*' !(;(!())! !7!!""(:"))A1!!!)09C"0330 )!!" !(""G!*'))"!) !""=;7 1 5. ;!! ?7 &gt;" " ! )("!( ! '""") ) "( ! !!" "" )!1! 'E" ""( %! )( ( )))!, !1'()!( ")' )/9 "B! 0333=;7 15-;!! ?7 '")1!%*'""G!)'+;;"( !' ))()/4G"0330)!1!("""!(;!;") !(")"!"G!;!("&lt;'!"7.07 !B ) ( !1%! ( * ' '" )(!( )'!) ) !()! "" ))( !""" "" B) )'!6)%!(/9990333"033/ !"")0/D/5F;!7F3 * !""")":&lt;05D..4;!7)..D-4.;!7F3 !(()" !(( =;7 !16%!B ) !" ! ) !" ) F "B! 033.?7 F7 &amp; )! ) ": *" ) !""" )' "" ) 05D..4;!7</w:t>
      </w:r>
    </w:p>
    <w:p>
      <w:r>
        <w:t>?&amp;'!"70.7/' ""!(B((;!&lt;&lt; +(!"! * '" "( !B!" ) "" !"" E( )C"7";B((;!*("")B;'""&lt;!""" "" !"*)!M!" );") "");;=70?7 A"!)'!"7/.)!1:")' ") ! !""" ("!&lt;' &amp;2 =?!* !"&lt;!""")'!"0.)("")B;"</w:t>
      </w:r>
    </w:p>
    <w:p>
      <w:r>
        <w:t>2/-3420335 6/32/06 * !""" ""!" ! +!: "! !) !( !""" " ;! 'BG" )' ! "" !"7 +!: " )(!("! !)!*'"(!(B((;"G!) !"" )"))))!""""*' 1);!" !%)'"%"(!"%=70?7</w:t>
      </w:r>
    </w:p>
    <w:p>
      <w:r>
        <w:t>! ! '!"7 // B((;! ! !("" (: )" )(!!&lt;';;"";"%)"!&lt;"!N!);")"" ) !""*"(! !7</w:t>
      </w:r>
    </w:p>
    <w:p>
      <w:r>
        <w:t>&amp;G! !)""D:! !D!();"*DD%" )!"A !""%!(;;" !)""!*D("")B;7 ;"B "O"*B((;!) !"""!) B ")D"")D(:::!%7 D"*B;""*)")!"A)DB( !* ;" * )" &lt; DB:" ) !""! =%" ) )%! )D!)!:!?" "B&lt; !"");&lt; (:::!%7 !%+D!( "%*!B;!*D" D;";"""*D%"(:1!)DB:")D! ) !:! = &gt; //0 /35 )7 0 //3 /43 )7 5?7 E (:: :!% *) E" )!" ;! &lt; * " !B" ,"! A:( )D ! B ) )!" ) "")"*"),!"= &gt;//3/4/)75)?7</w:t>
      </w:r>
    </w:p>
    <w:p>
      <w:r>
        <w:t>B? ' 1D;;!!"(:::!% )(!" &lt; " ;" * "" ) !" !! )" &lt;A;;"%"!K)!"*B;!" ,"! !"(:( " DB:" *";")!""! !"")C" !K) !!7O"('!(1: !D" %! *' )%" %! ' ) "" !K !("!"; ) !M "*""(""("!"*) ;"' )%","!!"7 "!;"%!*)( " A6)( !% )" ;;!) G%!0333' ,+) !)! )((,P 7 ""%!(:::!% ")1!*B;(!")D,"! !"(:(7&gt;" !!%! !(!"( ) "" (* " &lt; ! ) DB:" ) !""! !"")C" !K7</w:t>
      </w:r>
    </w:p>
    <w:p>
      <w:r>
        <w:t>&gt;!" )")""!* ")%!","!%7</w:t>
      </w:r>
    </w:p>
    <w:p>
      <w:r>
        <w:t>;;"*'!%(&lt;G"""!'"('!( %" :!! B:" ) *! "" +:" ) "" ;1! &lt; ' 7 +* ( % )( )'"! ) !"" ';; ;" !%! A !( )A !!! )* !!" !" * ""</w:t>
      </w:r>
    </w:p>
    <w:p>
      <w:r>
        <w:t>2/-3420335 6//2/06 :"")")!%))( "!N"&lt;G! ) !"" %")!&lt;%!"!("!";&lt;))) !B!"7 " !" !:!""B*'!(%) @:") )");"()&lt;)"!""*"" ("" ( "! " * )1 ! ' %" ("( !" ) )(!+7')! *'' !"" *();! !%! )'"! !:" " * +:" ) !" !" &amp;C"0333!"!")( A)""))A1 ! 033/7")'"" !(+B*''" %(' ) %!" )' "" !("!"; ) 0FD59I ;!7 ! 03337 % ) G! !) !("(B; ","!!7</w:t>
      </w:r>
    </w:p>
    <w:p>
      <w:r>
        <w:t>!"!!"(:::!%71!* B; ","!!"DE )DA!"!%!" ) "" (* !(! ) !""" ) !"" )C" !K7</w:t>
      </w:r>
    </w:p>
    <w:p>
      <w:r>
        <w:t>*!("";1!!B)(!1%! ! *!6%)'"""")033D330;!7 !%") )A1 ! ) ( A " ;;"%" !+"B "" " ':") ")"!1 !)"E B" !(%E B! " (7 &gt;! " ) ""! * '!( ! ! ) '*""!) !""!K"! )'"")05D..4;!7</w:t>
      </w:r>
    </w:p>
    <w:p>
      <w:r>
        <w:t>!"";!!!!G"(")(! ")' )0.!0335;!(""*' !"!!""")'"") 05D..4;!7</w:t>
      </w:r>
    </w:p>
    <w:p>
      <w:r>
        <w:t>2/-3420335 6/02/06</w:t>
      </w:r>
    </w:p>
    <w:p>
      <w:r>
        <w:t>!</w:t>
        <w:tab/>
        <w:tab/>
        <w:t>-,5 !,+</w:t>
        <w:tab/>
        <w:t>-</w:t>
        <w:tab/>
        <w:tab/>
        <w:t>+!</w:t>
        <w:tab/>
        <w:t>-, 07 8</w:t>
        <w:tab/>
        <w:tab/>
        <w:t>9</w:t>
        <w:tab/>
        <w:tab/>
        <w:tab/>
        <w:t>:#</w:t>
        <w:tab/>
        <w:t>%;)</w:t>
        <w:tab/>
        <w:t>- 7</w:t>
      </w:r>
    </w:p>
    <w:p>
      <w:r>
        <w:t>/7 (!!!)0.%!0335!%BU 7</w:t>
      </w:r>
    </w:p>
    <w:p>
      <w:r>
        <w:rPr>
          <w:b/>
        </w:rPr>
        <w:t>E. 07</w:t>
      </w:r>
    </w:p>
    <w:p>
      <w:r>
        <w:t>!G""U 57 ;! )( ) !; ) ! ) ' ) 0. ! 0335 &lt; !!)'"")05D..4;!7) !"" ("!" )C" !KU .7 "*'("! !K)')"((7</w:t>
      </w:r>
    </w:p>
    <w:p>
      <w:r>
        <w:t>:!;;!V</w:t>
      </w:r>
    </w:p>
    <w:p>
      <w:r>
        <w:t>J) #</w:t>
      </w:r>
    </w:p>
    <w:p>
      <w:r>
        <w:t>!()"V</w:t>
      </w:r>
    </w:p>
    <w:p>
      <w:r>
        <w:t>!("!6G!"V</w:t>
      </w:r>
    </w:p>
    <w:p>
      <w:r>
        <w:t>&gt;!#</w:t>
      </w:r>
    </w:p>
    <w:p>
      <w:r>
        <w:t>;!) !("!!,""";(A !" !:!;;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