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ATAS/181/2007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https://mcp.opencaselaw.ch/entscheid/ge_gerichte_ATAS_181_2007</w:t>
      </w:r>
    </w:p>
    <w:p>
      <w:r>
        <w:t>FR: GE_GERICHTE ATAS/181/2007 du 22 février 2007</w:t>
      </w:r>
    </w:p>
    <w:p>
      <w:r>
        <w:t>IT: GE_GERICHTE ATAS/181/2007 del 22 febbraio 2007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&lt;"'(</w:t>
      </w:r>
    </w:p>
    <w:p>
      <w:r>
        <w:t>)) *)) F'&amp;3#&amp;&amp; !+' !"&amp; !(&amp;615*15,6@-F( )% ) F2&amp;": &amp;!+'F!&lt;&amp;"&amp;!% ""?"'#&amp;I'!+'!"&amp;!"#% &amp;' 9/7"'.--07?*!''&amp;3&amp;'6 .6 LA!''?;!"6 56 "'?+&amp;!#&amp;'8&amp;'"'6 ,6 3!&amp;+&amp;'"?*+&lt;'3!&amp;&amp;&amp;!&amp;!'&amp;+&amp;#'&amp;&amp;I' #"5-7!&amp;9!'"3"'"!+&amp;+"&amp;!#&amp;#&amp;"% ; 3##&amp; &amp; ):P"T&amp;:!3?" 0 0--,</w:t>
      </w:r>
    </w:p>
    <w:p>
      <w:r>
        <w:t>'&amp;!" B+"&amp;6#"+'I'&amp;+&amp;!!8#6#!"&amp;!"'ND""?&amp;B% ''?#""!&amp;!&amp;'#"&amp;!;'"&amp;"'+#""!'% '?#M;DB+!&amp;+!&amp;?!'"3"'"+!&lt;!"&amp;&amp;'''&amp;#"% "!MD+!&amp;'&amp;"8'&amp;!!&amp;+&amp;#''6)"#!"&amp;!'"' +'&amp;!"##'##&amp;#!''&amp;D;D'D"% &amp;";3##% &amp;&amp;+!&amp;&amp;+'&amp;&amp;'"9&amp;&amp;&amp;!&amp;?*"&lt;&amp;#% &amp;&amp;"&amp;&amp;&lt;;6#!"&amp;&amp;!&amp;'"!&amp;!&amp;!A+&amp;&lt; ?"&amp;!'7!"' ""?#""!''?#'*&lt;!++? #'#B+#"#&amp;!&amp;'C&amp;'615. 1-0'1-/D6</w:t>
      </w:r>
    </w:p>
    <w:p>
      <w:r>
        <w:t>8&amp;33"9&amp;</w:t>
      </w:r>
    </w:p>
    <w:p>
      <w:r>
        <w:t>"((</w:t>
      </w:r>
    </w:p>
    <w:p>
      <w:r>
        <w:t>&amp;#"'N</w:t>
      </w:r>
    </w:p>
    <w:p>
      <w:r>
        <w:t>O&amp;") O</w:t>
      </w:r>
    </w:p>
    <w:p>
      <w:r>
        <w:t>!+"!3!&amp;+&amp;#'&amp;&amp;I''!'"3"#B+&amp;'"""?LFL33"3##&amp; &amp;!"+&amp;8&amp;33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