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https://mcp.opencaselaw.ch/entscheid/ge_gerichte_ATAS_180_2007</w:t>
      </w:r>
    </w:p>
    <w:p>
      <w:r>
        <w:t>FR: GE_GERICHTE ATAS/180/2007 du 21 février 2007</w:t>
      </w:r>
    </w:p>
    <w:p>
      <w:r>
        <w:t>IT: GE_GERICHTE ATAS/180/2007 del 21 febbraio 2007</w:t>
      </w:r>
    </w:p>
    <w:p>
      <w:pPr>
        <w:pStyle w:val="Heading2"/>
      </w:pPr>
      <w:r>
        <w:t>Volltext</w:t>
      </w:r>
    </w:p>
    <w:p>
      <w:r>
        <w:t>!"#$!$%%# !&amp;'%!$%%# ( ( ) () * ) * ( +,- . $&amp; /0 $%%#</w:t>
      </w:r>
    </w:p>
    <w:p>
      <w:r>
        <w:t>!"#$!%&amp;'()*!#+,* $,""#-$,""., " !"#$!%&amp;(/00!#+, *$,""#-$,""., "</w:t>
      </w:r>
    </w:p>
    <w:p>
      <w:r>
        <w:t>!"#$!%&amp;'(</w:t>
      </w:r>
    </w:p>
    <w:p>
      <w:r>
        <w:t>!#+, *$,""#-$,""., 1 2 !"#$!%&amp;'(</w:t>
      </w:r>
    </w:p>
    <w:p>
      <w:r>
        <w:t>!#+, *$,""#-$,""., 1 , , 3 %'(4%!0,567!</w:t>
      </w:r>
    </w:p>
    <w:p>
      <w:r>
        <w:t>,#$</w:t>
      </w:r>
    </w:p>
    <w:p>
      <w:r>
        <w:t>1(</w:t>
      </w:r>
    </w:p>
    <w:p>
      <w:r>
        <w:t>89/&amp;8&amp;''/ 5&amp;8:5 %4 "$ " %% *#; &amp;'':! ,+ $#$? ! ! , 2 ! + @,#,,"#,!+#,"##"&amp;A-:(A $,$#" 4 0,?H,"H$,"%(@B!+; !"B*"+,$!%9 E,,*? 4 0#+$,+@B""H+),$,;4 94 ,,$*B%@*&amp;''9!,.,#" 4 *J! E +$"!,?"$ 4 -++E") "-+)4 A4 "$++,,,E*"-++,-, + *, , @,, ? ! " "$ " ,, @ *, , 4 #+, , " + " "$ " %7 "$#; &amp;''( &amp; @* &amp;''/ = ! "$+$" ,++;4</w:t>
      </w:r>
    </w:p>
    <w:p>
      <w:r>
        <w:t>-! !+*"#,)"", +;! L #$# " ", "E ! #,&lt; , #D"+*,+,B,","#",L", F, "$ ; &lt;$"$ + * +, + * $,E C ", " -,4 A&amp; 34 +$, F, , +) + " ,!*E$###D"+*!"*,F,@,?-*4</w:t>
      </w:r>
    </w:p>
    <w:p>
      <w:r>
        <w:t>B&lt;&lt;)</w:t>
      </w:r>
    </w:p>
    <w:p>
      <w:r>
        <w:t>0D*Q 1</w:t>
      </w:r>
    </w:p>
    <w:p>
      <w:r>
        <w:t>$",R</w:t>
      </w:r>
    </w:p>
    <w:p>
      <w:r>
        <w:t>+&lt;#"+$,F,,,&lt;$C+,EH?H&lt;&lt;&lt;$"$ "+B&lt;&lt;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