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https://mcp.opencaselaw.ch/entscheid/ge_gerichte_ATAS_180_2005</w:t>
      </w:r>
    </w:p>
    <w:p>
      <w:r>
        <w:t>FR: GE_GERICHTE ATAS/180/2005 du 14 mars 2005</w:t>
      </w:r>
    </w:p>
    <w:p>
      <w:r>
        <w:t>IT: GE_GERICHTE ATAS/180/2005 del 14 marzo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" 4</w:t>
      </w:r>
    </w:p>
    <w:p>
      <w:r>
        <w:t>28 #, .9999999999 7 !: +!&amp; " &amp;</w:t>
      </w:r>
    </w:p>
    <w:p>
      <w:r>
        <w:t>26 ;%! 2&lt;4=8</w:t>
      </w:r>
    </w:p>
    <w:p>
      <w:r>
        <w:t>" 00&amp; '</w:t>
      </w:r>
    </w:p>
    <w:p>
      <w:r>
        <w:t>(," , !&amp;%&gt;</w:t>
      </w:r>
    </w:p>
    <w:p>
      <w:r>
        <w:t>0%! , ! , !%"! , #- , :% 7 !:</w:t>
      </w:r>
    </w:p>
    <w:p>
      <w:r>
        <w:t>(,"8 58 "" (," !</w:t>
      </w:r>
    </w:p>
    <w:p>
      <w:r>
        <w:t>! , !%"! "!</w:t>
      </w:r>
    </w:p>
    <w:p>
      <w:r>
        <w:t>&amp;- , +?* , +%,"&amp; " , ,&amp;:8</w:t>
      </w:r>
    </w:p>
    <w:p>
      <w:r>
        <w:t>&amp;"&amp; ;-+ 5663 !*&amp;</w:t>
      </w:r>
    </w:p>
    <w:p>
      <w:r>
        <w:t>! ,</w:t>
      </w:r>
    </w:p>
    <w:p>
      <w:r>
        <w:t>!"&amp; , !""8</w:t>
      </w:r>
    </w:p>
    <w:p>
      <w:r>
        <w:t>&amp;"&amp; !&amp;* %" ! ! !:*" "" +</w:t>
      </w:r>
    </w:p>
    <w:p>
      <w:r>
        <w:t>%*! , 2! ;%! 2&lt;&lt;2</w:t>
      </w:r>
    </w:p>
    <w:p>
      <w:r>
        <w:t>32 ,&amp;)! 2&lt;&lt;=</w:t>
      </w:r>
    </w:p>
    <w:p>
      <w:r>
        <w:t>,</w:t>
      </w:r>
    </w:p>
    <w:p>
      <w:r>
        <w:t>%*! , 2! ;%! 2&lt;&lt;@</w:t>
      </w:r>
    </w:p>
    <w:p>
      <w:r>
        <w:t>32 ,&amp;)! 2&lt;&lt;@</w:t>
      </w:r>
    </w:p>
    <w:p>
      <w:r>
        <w:t>"!:</w:t>
      </w:r>
    </w:p>
    <w:p>
      <w:r>
        <w:t>%*! , 2! ;%! 2&lt;&lt;&lt;</w:t>
      </w:r>
    </w:p>
    <w:p>
      <w:r>
        <w:t>32 ,&amp;)! 5665 " 0</w:t>
      </w:r>
    </w:p>
    <w:p>
      <w:r>
        <w:t>-"!: "!&amp;</w:t>
      </w:r>
    </w:p>
    <w:p>
      <w:r>
        <w:t>%*!</w:t>
      </w:r>
    </w:p>
    <w:p>
      <w:r>
        <w:t>2! ;%! 5663</w:t>
      </w:r>
    </w:p>
    <w:p>
      <w:r>
        <w:t>,!! ,0"</w:t>
      </w:r>
    </w:p>
    <w:p>
      <w:r>
        <w:t>&gt;": " ,+!*"</w:t>
      </w:r>
    </w:p>
    <w:p>
      <w:r>
        <w:t>,</w:t>
      </w:r>
    </w:p>
    <w:p>
      <w:r>
        <w:t>!"&amp; , ""8 38 ! ""! , 25</w:t>
      </w:r>
    </w:p>
    <w:p>
      <w:r>
        <w:t>" 3 ; 2&lt;&lt;= +!&amp;</w:t>
      </w:r>
    </w:p>
    <w:p>
      <w:r>
        <w:t>,,&amp; '</w:t>
      </w:r>
    </w:p>
    <w:p>
      <w:r>
        <w:t>(,"</w:t>
      </w:r>
    </w:p>
    <w:p>
      <w:r>
        <w:t>,&amp; " ,</w:t>
      </w:r>
    </w:p>
    <w:p>
      <w:r>
        <w:t>%! , % " ""</w:t>
      </w:r>
    </w:p>
    <w:p>
      <w:r>
        <w:t>"" ,</w:t>
      </w:r>
    </w:p>
    <w:p>
      <w:r>
        <w:t>, ) ! +A" &amp;%" ,+ *"8 48</w:t>
      </w:r>
    </w:p>
    <w:p>
      <w:r>
        <w:t>2= ,&amp;)! 2&lt;&lt;=</w:t>
      </w:r>
    </w:p>
    <w:p>
      <w:r>
        <w:t>(,"</w:t>
      </w:r>
    </w:p>
    <w:p>
      <w:r>
        <w:t>&amp;")</w:t>
      </w:r>
    </w:p>
    <w:p>
      <w:r>
        <w:t>""""</w:t>
      </w:r>
    </w:p>
    <w:p>
      <w:r>
        <w:t>-</w:t>
      </w:r>
    </w:p>
    <w:p>
      <w:r>
        <w:t>"" , " ,B: ! )&amp;!)</w:t>
      </w:r>
    </w:p>
    <w:p>
      <w:r>
        <w:t>""! , +!*" '</w:t>
      </w:r>
    </w:p>
    <w:p>
      <w:r>
        <w:t>! !&amp;"&amp; &amp;"" , (!8 52&lt;C@4387 D8</w:t>
      </w:r>
    </w:p>
    <w:p>
      <w:r>
        <w:t>2! ! 2&lt;&lt;@</w:t>
      </w:r>
    </w:p>
    <w:p>
      <w:r>
        <w:t>, (!8 52&lt;C@4387</w:t>
      </w:r>
    </w:p>
    <w:p>
      <w:r>
        <w:t>&amp;"&amp; !E ! +!&amp; ,</w:t>
      </w:r>
    </w:p>
    <w:p>
      <w:r>
        <w:t>(,"8 F8 "" !""</w:t>
      </w:r>
    </w:p>
    <w:p>
      <w:r>
        <w:t>"</w:t>
      </w:r>
    </w:p>
    <w:p>
      <w:r>
        <w:t>&amp;"&amp; "B&amp; ' A"! , 2&lt;CDD= 0!8 =D</w:t>
      </w:r>
    </w:p>
    <w:p>
      <w:r>
        <w:t>&amp; , (!8 =C345&lt;D</w:t>
      </w:r>
    </w:p>
    <w:p>
      <w:r>
        <w:t>""! , + G"</w:t>
      </w:r>
    </w:p>
    <w:p>
      <w:r>
        <w:t>, (!8 &lt;C=&lt;6F6</w:t>
      </w:r>
    </w:p>
    <w:p>
      <w:r>
        <w:t>""! , + G" "</w:t>
      </w:r>
    </w:p>
    <w:p>
      <w:r>
        <w:t>" , (!8 5C45456</w:t>
      </w:r>
    </w:p>
    <w:p>
      <w:r>
        <w:t>""! , + G" 0&amp;,&amp;! ,!"</w:t>
      </w:r>
    </w:p>
    <w:p>
      <w:r>
        <w:rPr>
          <w:b/>
        </w:rPr>
        <w:t>E. 8</w:t>
      </w:r>
    </w:p>
    <w:p>
      <w:r>
        <w:t>4D5 " R $ .$</w:t>
      </w:r>
    </w:p>
    <w:p>
      <w:r>
        <w:t>!" *&amp;&amp;! , ,!" , )*" ` 2&lt;F&lt; " N8 %-&amp;</w:t>
      </w:r>
    </w:p>
    <w:p>
      <w:r>
        <w:t>! &amp;- ,+&amp;",!</w:t>
      </w:r>
    </w:p>
    <w:p>
      <w:r>
        <w:t>,B !&amp; ' !! , ""</w:t>
      </w:r>
    </w:p>
    <w:p>
      <w:r>
        <w:t>0) % 00" !&amp;"!"0</w:t>
      </w:r>
    </w:p>
    <w:p>
      <w:r>
        <w:t>" Q</w:t>
      </w:r>
    </w:p>
    <w:p>
      <w:r>
        <w:t>,B !&amp; %" J"! &amp; M!"8 254 8 5 N8</w:t>
      </w:r>
    </w:p>
    <w:p>
      <w:r>
        <w:t>+!! "" ,&amp;!" , " !&amp;" , !%&amp; %&gt;&amp; ' +!&amp; - ,- -</w:t>
      </w:r>
    </w:p>
    <w:p>
      <w:r>
        <w:t>,"" &gt; " !"&amp;</w:t>
      </w:r>
    </w:p>
    <w:p>
      <w:r>
        <w:t>,&amp;," ,</w:t>
      </w:r>
    </w:p>
    <w:p>
      <w:r>
        <w:t>!&amp;</w:t>
      </w:r>
    </w:p>
    <w:p>
      <w:r>
        <w:t>32 ,&amp;)! 56658 "" ,&amp;!" , %"&amp; " !</w:t>
      </w:r>
    </w:p>
    <w:p>
      <w:r>
        <w:t>&amp;"&amp; !0"" ! ! +"&amp;!&amp; - + ""&amp;8</w:t>
      </w:r>
    </w:p>
    <w:p>
      <w:r>
        <w:t>- !&amp;:,</w:t>
      </w:r>
    </w:p>
    <w:p>
      <w:r>
        <w:t>"</w:t>
      </w:r>
    </w:p>
    <w:p>
      <w:r>
        <w:t>&amp;"&amp; %)" 00"&amp; !</w:t>
      </w:r>
    </w:p>
    <w:p>
      <w:r>
        <w:t>(,"</w:t>
      </w:r>
    </w:p>
    <w:p>
      <w:r>
        <w:t>32 ,&amp;)! 56658 D8</w:t>
      </w:r>
    </w:p>
    <w:p>
      <w:r>
        <w:t>,+ : +%! , %</w:t>
      </w:r>
    </w:p>
    <w:p>
      <w:r>
        <w:t>&amp;"&amp; !&amp;," , "" %!&amp; " !&amp;</w:t>
      </w:r>
    </w:p>
    <w:p>
      <w:r>
        <w:t>32 ,&amp;)! 56658 "0</w:t>
      </w:r>
    </w:p>
    <w:p>
      <w:r>
        <w:t>"" ' ;" ""!</w:t>
      </w:r>
    </w:p>
    <w:p>
      <w:r>
        <w:t>(,"</w:t>
      </w:r>
    </w:p>
    <w:p>
      <w:r>
        <w:t>!) , &amp; "" -</w:t>
      </w:r>
    </w:p>
    <w:p>
      <w:r>
        <w:t>!&amp;%&gt; *) , +!&amp; + )</w:t>
      </w:r>
    </w:p>
    <w:p>
      <w:r>
        <w:t>,"8</w:t>
      </w:r>
    </w:p>
    <w:p>
      <w:r>
        <w:t>+" " '</w:t>
      </w:r>
    </w:p>
    <w:p>
      <w:r>
        <w:t>,, ,&amp;</w:t>
      </w:r>
    </w:p>
    <w:p>
      <w:r>
        <w:t>,B 0!</w:t>
      </w:r>
    </w:p>
    <w:p>
      <w:r>
        <w:t>1223415664 7 &lt;126 7 ,"" , !&amp;%&gt; &amp;8 + !E %" "! ! +%"! ,</w:t>
      </w:r>
    </w:p>
    <w:p>
      <w:r>
        <w:t>*" " +"! 0&amp; '</w:t>
      </w:r>
    </w:p>
    <w:p>
      <w:r>
        <w:t>(," " !"&amp;</w:t>
      </w:r>
    </w:p>
    <w:p>
      <w:r>
        <w:t>" ! 7 ;-+'</w:t>
      </w:r>
    </w:p>
    <w:p>
      <w:r>
        <w:t>, ,!" B !"" , %8</w:t>
      </w:r>
    </w:p>
    <w:p>
      <w:r>
        <w:t>,B</w:t>
      </w:r>
    </w:p>
    <w:p>
      <w:r>
        <w:t>""" +%! , !&amp;%&gt; "" , +!&amp; - "</w:t>
      </w:r>
    </w:p>
    <w:p>
      <w:r>
        <w:t>! ! ,,"8</w:t>
      </w:r>
    </w:p>
    <w:p>
      <w:r>
        <w:t>" B"</w:t>
      </w:r>
    </w:p>
    <w:p>
      <w:r>
        <w:t>"" +!&amp; -</w:t>
      </w:r>
    </w:p>
    <w:p>
      <w:r>
        <w:t>0" , %!!</w:t>
      </w:r>
    </w:p>
    <w:p>
      <w:r>
        <w:t>"" &amp;!!</w:t>
      </w:r>
    </w:p>
    <w:p>
      <w:r>
        <w:t>B &amp;*</w:t>
      </w:r>
    </w:p>
    <w:p>
      <w:r>
        <w:t>+ 0"</w:t>
      </w:r>
    </w:p>
    <w:p>
      <w:r>
        <w:t>(," ! , %!" !% '</w:t>
      </w:r>
    </w:p>
    <w:p>
      <w:r>
        <w:t>," %! , 2! ! 2&lt;&lt;@ %</w:t>
      </w:r>
    </w:p>
    <w:p>
      <w:r>
        <w:t>8</w:t>
      </w:r>
    </w:p>
    <w:p>
      <w:r>
        <w:t>" %" , "B" ) ""</w:t>
      </w:r>
    </w:p>
    <w:p>
      <w:r>
        <w:t>0"8</w:t>
      </w:r>
    </w:p>
    <w:p>
      <w:r>
        <w:t>," ""0 J"! , - "" !!! +</w:t>
      </w:r>
    </w:p>
    <w:p>
      <w:r>
        <w:t>,</w:t>
      </w:r>
    </w:p>
    <w:p>
      <w:r>
        <w:t>,+ :</w:t>
      </w:r>
    </w:p>
    <w:p>
      <w:r>
        <w:t>, 0:!8</w:t>
      </w:r>
    </w:p>
    <w:p>
      <w:r>
        <w:t>!!"</w:t>
      </w:r>
    </w:p>
    <w:p>
      <w:r>
        <w:t>00" ,</w:t>
      </w:r>
    </w:p>
    <w:p>
      <w:r>
        <w:t>;! !, !&amp;"&amp; M5 8D6&lt;15663N - "!!" B &amp;*&amp; , +!&amp; ""</w:t>
      </w:r>
    </w:p>
    <w:p>
      <w:r>
        <w:t>!"" , )! * &amp;</w:t>
      </w:r>
    </w:p>
    <w:p>
      <w:r>
        <w:t>""! ,+%! , % -</w:t>
      </w:r>
    </w:p>
    <w:p>
      <w:r>
        <w:t>00"&amp; '</w:t>
      </w:r>
    </w:p>
    <w:p>
      <w:r>
        <w:t>! !&amp;"&amp; ,+ *" " , 0! , !&amp;%&gt; &amp;8</w:t>
      </w:r>
    </w:p>
    <w:p>
      <w:r>
        <w:t>,!"</w:t>
      </w:r>
    </w:p>
    <w:p>
      <w:r>
        <w:t>C* &amp;-</w:t>
      </w:r>
    </w:p>
    <w:p>
      <w:r>
        <w:t>!"" "</w:t>
      </w:r>
    </w:p>
    <w:p>
      <w:r>
        <w:t>J )" -+ " "" ,B ,"&amp; ' %!!</w:t>
      </w:r>
    </w:p>
    <w:p>
      <w:r>
        <w:t>) , !&amp;%&gt; !0 , +!&amp;8</w:t>
      </w:r>
    </w:p>
    <w:p>
      <w:r>
        <w:t>B" 0""</w:t>
      </w:r>
    </w:p>
    <w:p>
      <w:r>
        <w:t>! !" &amp;! , B"&amp; "!</w:t>
      </w:r>
    </w:p>
    <w:p>
      <w:r>
        <w:t>!"" %!&amp;</w:t>
      </w:r>
    </w:p>
    <w:p>
      <w:r>
        <w:t>""! ,+-" ,+ *" ,</w:t>
      </w:r>
    </w:p>
    <w:p>
      <w:r>
        <w:t>)" , !&amp;%&gt; "</w:t>
      </w:r>
    </w:p>
    <w:p>
      <w:r>
        <w:t>!"&amp;</w:t>
      </w:r>
    </w:p>
    <w:p>
      <w:r>
        <w:t>" , )!7 *8</w:t>
      </w:r>
    </w:p>
    <w:p>
      <w:r>
        <w:t>! A- !&amp;</w:t>
      </w:r>
    </w:p>
    <w:p>
      <w:r>
        <w:t>!"" , )! *</w:t>
      </w:r>
    </w:p>
    <w:p>
      <w:r>
        <w:t>32 ,&amp;)! 5665 ," , A*" , &gt;":</w:t>
      </w:r>
    </w:p>
    <w:p>
      <w:r>
        <w:t>""&amp;</w:t>
      </w:r>
    </w:p>
    <w:p>
      <w:r>
        <w:t>"" " , " &amp; !* ,%,8</w:t>
      </w:r>
    </w:p>
    <w:p>
      <w:r>
        <w:t>" &amp;*!,</w:t>
      </w:r>
    </w:p>
    <w:p>
      <w:r>
        <w:t>!) , &amp; "" - +%!</w:t>
      </w:r>
    </w:p>
    <w:p>
      <w:r>
        <w:t>" , !&amp;%&gt; !0 , +!&amp; &amp;"" , (!8 D3387 ' "" ,"8 F8 +!&amp; "" ! %! )</w:t>
      </w:r>
    </w:p>
    <w:p>
      <w:r>
        <w:t>,* , 0" -+</w:t>
      </w:r>
    </w:p>
    <w:p>
      <w:r>
        <w:t>&amp;"&amp; &amp; !</w:t>
      </w:r>
    </w:p>
    <w:p>
      <w:r>
        <w:t>"" , %!" " &amp; , (!8 52&lt;C@4387 "</w:t>
      </w:r>
    </w:p>
    <w:p>
      <w:r>
        <w:t>!</w:t>
      </w:r>
    </w:p>
    <w:p>
      <w:r>
        <w:t>"" ,</w:t>
      </w:r>
    </w:p>
    <w:p>
      <w:r>
        <w:t>!&amp;</w:t>
      </w:r>
    </w:p>
    <w:p>
      <w:r>
        <w:t>"</w:t>
      </w:r>
    </w:p>
    <w:p>
      <w:r>
        <w:t>2! ;%! 2&lt;&lt;@ - &amp;"" , (!8 2@FC6=&lt;878</w:t>
      </w:r>
    </w:p>
    <w:p>
      <w:r>
        <w:t>*!0</w:t>
      </w:r>
    </w:p>
    <w:p>
      <w:r>
        <w:t>!&amp;" ""0</w:t>
      </w:r>
    </w:p>
    <w:p>
      <w:r>
        <w:t>' +B8</w:t>
      </w:r>
    </w:p>
    <w:p>
      <w:r>
        <w:t>00"</w:t>
      </w:r>
    </w:p>
    <w:p>
      <w:r>
        <w:t>""</w:t>
      </w:r>
    </w:p>
    <w:p>
      <w:r>
        <w:t>(,"</w:t>
      </w:r>
    </w:p>
    <w:p>
      <w:r>
        <w:t>!!! +!&amp; !" ,O !"! ""</w:t>
      </w:r>
    </w:p>
    <w:p>
      <w:r>
        <w:t>, (!8 33C=F487 ! , 0" ,</w:t>
      </w:r>
    </w:p>
    <w:p>
      <w:r>
        <w:t>-" ):!8</w:t>
      </w:r>
    </w:p>
    <w:p>
      <w:r>
        <w:t>" ! + !"! "</w:t>
      </w:r>
    </w:p>
    <w:p>
      <w:r>
        <w:t>!%!!</w:t>
      </w:r>
    </w:p>
    <w:p>
      <w:r>
        <w:t>""! , !)!" !" , %!" " &amp; 0 ,</w:t>
      </w:r>
    </w:p>
    <w:p>
      <w:r>
        <w:t>%!</w:t>
      </w:r>
    </w:p>
    <w:p>
      <w:r>
        <w:t>%! , !&amp;%&gt; !&amp;,"8</w:t>
      </w:r>
    </w:p>
    <w:p>
      <w:r>
        <w:t>!!L" + G" %!&amp; + &amp;"&amp; !</w:t>
      </w:r>
    </w:p>
    <w:p>
      <w:r>
        <w:t>!&amp;" !E</w:t>
      </w:r>
    </w:p>
    <w:p>
      <w:r>
        <w:t>""! , %!" " &amp;8 ! +&amp;A" , !"!" , 0, , !&amp;%&gt; "</w:t>
      </w:r>
    </w:p>
    <w:p>
      <w:r>
        <w:t>&gt; ! ,+ "" , +&amp; 0 ,</w:t>
      </w:r>
    </w:p>
    <w:p>
      <w:r>
        <w:t>! Q</w:t>
      </w:r>
    </w:p>
    <w:p>
      <w:r>
        <w:t>!"!&amp; ,</w:t>
      </w:r>
    </w:p>
    <w:p>
      <w:r>
        <w:t>J B! 0 ,&amp;"!"</w:t>
      </w:r>
    </w:p>
    <w:p>
      <w:r>
        <w:t>"B ,+ " ) " Q</w:t>
      </w:r>
    </w:p>
    <w:p>
      <w:r>
        <w:t>" "! -</w:t>
      </w:r>
    </w:p>
    <w:p>
      <w:r>
        <w:t>,!! " !*!08 : !</w:t>
      </w:r>
    </w:p>
    <w:p>
      <w:r>
        <w:t>,* %-&amp; +"</w:t>
      </w:r>
    </w:p>
    <w:p>
      <w:r>
        <w:t>&amp;")8 =8</w:t>
      </w:r>
    </w:p>
    <w:p>
      <w:r>
        <w:t>% ,</w:t>
      </w:r>
    </w:p>
    <w:p>
      <w:r>
        <w:t>- !&amp;:,</w:t>
      </w:r>
    </w:p>
    <w:p>
      <w:r>
        <w:t>,, ," J"! !;"&amp;8 0!&amp;"</w:t>
      </w:r>
    </w:p>
    <w:p>
      <w:r>
        <w:t>! &amp; ! +!"8 =3 8 5</w:t>
      </w:r>
    </w:p>
    <w:p>
      <w:r>
        <w:t>!&amp;,! " *!""8</w:t>
      </w:r>
    </w:p>
    <w:p>
      <w:r>
        <w:t>1223415664 7 26126 7 8</w:t>
        <w:tab/>
        <w:t>!"</w:t>
        <w:tab/>
        <w:t>4 ,"</w:t>
        <w:tab/>
        <w:t>+ ,</w:t>
        <w:tab/>
        <w:t>! ,</w:t>
        <w:tab/>
        <w:t>" !"</w:t>
        <w:tab/>
        <w:t>!,"</w:t>
      </w:r>
    </w:p>
    <w:p>
      <w:r>
        <w:t>91</w:t>
        <w:tab/>
        <w:t>7</w:t>
        <w:tab/>
        <w:tab/>
        <w:t>0</w:t>
        <w:tab/>
        <w:tab/>
        <w:t>0</w:t>
        <w:tab/>
        <w:t>:;</w:t>
        <w:tab/>
        <w:t>$&lt;'</w:t>
        <w:tab/>
        <w:t>,= 1</w:t>
      </w:r>
    </w:p>
    <w:p>
      <w:r>
        <w:t>28 &amp;!</w:t>
      </w:r>
    </w:p>
    <w:p>
      <w:r>
        <w:t>,, !%)8 10</w:t>
      </w:r>
    </w:p>
    <w:p>
      <w:r>
        <w:t>58 !;""8 38 " " "" - +%! , !&amp;%&gt; !: ,</w:t>
      </w:r>
    </w:p>
    <w:p>
      <w:r>
        <w:t>(</w:t>
      </w:r>
    </w:p>
    <w:p>
      <w:r>
        <w:t>b</w:t>
      </w:r>
    </w:p>
    <w:p>
      <w:r>
        <w:t>(</w:t>
      </w:r>
    </w:p>
    <w:p>
      <w:r>
        <w:t>.</w:t>
      </w:r>
    </w:p>
    <w:p>
      <w:r>
        <w:t>.</w:t>
      </w:r>
    </w:p>
    <w:p>
      <w:r>
        <w:t>#.</w:t>
      </w:r>
    </w:p>
    <w:p>
      <w:r>
        <w:t>, #, .9999999999 " ,+</w:t>
      </w:r>
    </w:p>
    <w:p>
      <w:r>
        <w:t>"" , (!8 D3387 M- " "!"7"! 0!N</w:t>
      </w:r>
    </w:p>
    <w:p>
      <w:r>
        <w:t>2! ;%! 56638 48 " -</w:t>
      </w:r>
    </w:p>
    <w:p>
      <w:r>
        <w:t>!&amp;,! " *!""8 D8 0!</w:t>
      </w:r>
    </w:p>
    <w:p>
      <w:r>
        <w:t>!" ,</w:t>
      </w:r>
    </w:p>
    <w:p>
      <w:r>
        <w:t>-+ %" 0!! !! "!</w:t>
      </w:r>
    </w:p>
    <w:p>
      <w:r>
        <w:t>!&amp;" !!J" ,</w:t>
      </w:r>
    </w:p>
    <w:p>
      <w:r>
        <w:t>,&amp; , 36 ;! ,:</w:t>
      </w:r>
    </w:p>
    <w:p>
      <w:r>
        <w:t>"0" !</w:t>
      </w:r>
    </w:p>
    <w:p>
      <w:r>
        <w:t>!,&amp; ,!&amp;</w:t>
      </w:r>
    </w:p>
    <w:p>
      <w:r>
        <w:t>!) 0&amp;,&amp;! , ! .A^V!A0- F F664</w:t>
      </w:r>
    </w:p>
    <w:p>
      <w:r>
        <w:t>"! B !8</w:t>
      </w:r>
    </w:p>
    <w:p>
      <w:r>
        <w:t>,&amp;</w:t>
      </w:r>
    </w:p>
    <w:p>
      <w:r>
        <w:t>" J"! !*&amp;8</w:t>
      </w:r>
    </w:p>
    <w:p>
      <w:r>
        <w:t>&amp;! ," U N ,-! B"" - ,&amp;</w:t>
      </w:r>
    </w:p>
    <w:p>
      <w:r>
        <w:t>!!" ,&amp;! )"!</w:t>
      </w:r>
    </w:p>
    <w:p>
      <w:r>
        <w:t>"</w:t>
      </w:r>
    </w:p>
    <w:p>
      <w:r>
        <w:t>,</w:t>
      </w:r>
    </w:p>
    <w:p>
      <w:r>
        <w:t>,&amp; ""-&amp;R )N B ! ! - "0</w:t>
      </w:r>
    </w:p>
    <w:p>
      <w:r>
        <w:t>" %! ,,! "" "! ,&amp;R N !"!</w:t>
      </w:r>
    </w:p>
    <w:p>
      <w:r>
        <w:t>*"!</w:t>
      </w:r>
    </w:p>
    <w:p>
      <w:r>
        <w:t>,</w:t>
      </w:r>
    </w:p>
    <w:p>
      <w:r>
        <w:t>! !&amp;""8 .</w:t>
      </w:r>
    </w:p>
    <w:p>
      <w:r>
        <w:t>&amp;!</w:t>
      </w:r>
    </w:p>
    <w:p>
      <w:r>
        <w:t>""</w:t>
      </w:r>
    </w:p>
    <w:p>
      <w:r>
        <w:t>"! &amp;&amp;" &amp;&amp;!&amp;</w:t>
      </w:r>
    </w:p>
    <w:p>
      <w:r>
        <w:t>""! N )N " N 7,</w:t>
      </w:r>
    </w:p>
    <w:p>
      <w:r>
        <w:t>!) 0&amp;,&amp;! , !</w:t>
      </w:r>
    </w:p>
    <w:p>
      <w:r>
        <w:t>!!</w:t>
      </w:r>
    </w:p>
    <w:p>
      <w:r>
        <w:t>"!!</w:t>
      </w:r>
    </w:p>
    <w:p>
      <w:r>
        <w:t>":! !</w:t>
      </w:r>
    </w:p>
    <w:p>
      <w:r>
        <w:t>!! -+ ,%! ,&amp;!! !!%)8</w:t>
      </w:r>
    </w:p>
    <w:p>
      <w:r>
        <w:t>&amp;! , !! "! !</w:t>
      </w:r>
    </w:p>
    <w:p>
      <w:r>
        <w:t>&gt; , !% - !" ;"</w:t>
      </w:r>
    </w:p>
    <w:p>
      <w:r>
        <w:t>-</w:t>
      </w:r>
    </w:p>
    <w:p>
      <w:r>
        <w:t>,&amp; ""-&amp; " +% , -</w:t>
      </w:r>
    </w:p>
    <w:p>
      <w:r>
        <w:t>&amp;"&amp; B &amp;,&amp;</w:t>
      </w:r>
    </w:p>
    <w:p>
      <w:r>
        <w:t>!!" M!"8 235 26F " 26@ N8</w:t>
      </w:r>
    </w:p>
    <w:p>
      <w:r>
        <w:t>*!00:!U</w:t>
      </w:r>
    </w:p>
    <w:p>
      <w:r>
        <w:t>#!7 /</w:t>
      </w:r>
    </w:p>
    <w:p>
      <w:r>
        <w:t>!&amp;," U</w:t>
      </w:r>
    </w:p>
    <w:p>
      <w:r>
        <w:t>S</w:t>
      </w:r>
    </w:p>
    <w:p>
      <w:r>
        <w:t>0! , !&amp;" !!J" " "0&amp; B !"</w:t>
      </w:r>
    </w:p>
    <w:p>
      <w:r>
        <w:t>-+' +00 0&amp;,&amp;! , !</w:t>
      </w:r>
    </w:p>
    <w:p>
      <w:r>
        <w:t>!</w:t>
      </w:r>
    </w:p>
    <w:p>
      <w:r>
        <w:t>*!00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