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https://mcp.opencaselaw.ch/entscheid/ge_gerichte_ATAS_17_2004</w:t>
      </w:r>
    </w:p>
    <w:p>
      <w:r>
        <w:t>FR: GE_GERICHTE ATAS/17/2004 du 14 janvier 2004</w:t>
      </w:r>
    </w:p>
    <w:p>
      <w:r>
        <w:t>IT: GE_GERICHTE ATAS/17/2004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+1-20</w:t>
      </w:r>
    </w:p>
    <w:p>
      <w:r>
        <w:t>1-*.)1+22+ )</w:t>
        <w:tab/>
        <w:t>1</w:t>
      </w:r>
    </w:p>
    <w:p>
      <w:r>
        <w:t>-3 !$ 45555555555% /</w:t>
      </w:r>
    </w:p>
    <w:p>
      <w:r>
        <w:t>+6 7$ -(*,%</w:t>
      </w:r>
    </w:p>
    <w:p>
      <w:r>
        <w:t>7$/ $$</w:t>
      </w:r>
    </w:p>
    <w:p>
      <w:r>
        <w:t>8 9 $</w:t>
      </w:r>
    </w:p>
    <w:p>
      <w:r>
        <w:t>: $ ;5555555555</w:t>
      </w:r>
    </w:p>
    <w:p>
      <w:r>
        <w:rPr>
          <w:b/>
        </w:rPr>
        <w:t>E. 4</w:t>
      </w:r>
    </w:p>
    <w:p>
      <w:r>
        <w:t>- 7$ -((F3 *3</w:t>
      </w:r>
    </w:p>
    <w:p>
      <w:r>
        <w:t>-2 A$ -((F% :/</w:t>
      </w:r>
    </w:p>
    <w:p>
      <w:r>
        <w:t>B$</w:t>
      </w:r>
    </w:p>
    <w:p>
      <w:r>
        <w:t>7 $&amp; 3</w:t>
      </w:r>
    </w:p>
    <w:p>
      <w:r>
        <w:t>&amp;&amp;</w:t>
      </w:r>
    </w:p>
    <w:p>
      <w:r>
        <w:t>$% $</w:t>
      </w:r>
    </w:p>
    <w:p>
      <w:r>
        <w:t>9$/</w:t>
      </w:r>
    </w:p>
    <w:p>
      <w:r>
        <w:t>B/</w:t>
      </w:r>
    </w:p>
    <w:p>
      <w:r>
        <w:t>&amp;3 $</w:t>
      </w:r>
    </w:p>
    <w:p>
      <w:r>
        <w:t>7 $&amp; % $ : $ &amp; :9 $ &amp;: B$ 9$</w:t>
      </w:r>
    </w:p>
    <w:p>
      <w:r>
        <w:t>&amp;: 7$B=$9$3 ,3</w:t>
      </w:r>
    </w:p>
    <w:p>
      <w:r>
        <w:t>5555555555</w:t>
      </w:r>
    </w:p>
    <w:p>
      <w:r>
        <w:t>/</w:t>
      </w:r>
    </w:p>
    <w:p>
      <w:r>
        <w:t>-( A$ -((F 8</w:t>
      </w:r>
    </w:p>
    <w:p>
      <w:r>
        <w:t>$ &amp;7$ 7$ &amp;</w:t>
      </w:r>
    </w:p>
    <w:p>
      <w:r>
        <w:t>$7$ /</w:t>
      </w:r>
    </w:p>
    <w:p>
      <w:r>
        <w:t>/9G 8</w:t>
      </w:r>
    </w:p>
    <w:p>
      <w:r>
        <w:t>&amp; 9 $</w:t>
      </w:r>
    </w:p>
    <w:p>
      <w:r>
        <w:t>$ $B</w:t>
      </w:r>
    </w:p>
    <w:p>
      <w:r>
        <w:t>&amp;= &amp; BC $ 3</w:t>
      </w:r>
    </w:p>
    <w:p>
      <w:r>
        <w:t>/&amp;$</w:t>
      </w:r>
    </w:p>
    <w:p>
      <w:r>
        <w:t>/9 $&amp;$8/ 8 :/</w:t>
      </w:r>
    </w:p>
    <w:p>
      <w:r>
        <w:t>7$</w:t>
      </w:r>
    </w:p>
    <w:p>
      <w:r>
        <w:t>9 $</w:t>
      </w:r>
    </w:p>
    <w:p>
      <w:r>
        <w:t>&amp;B &amp; ?H $B$% $ ?$ &amp; ??</w:t>
      </w:r>
    </w:p>
    <w:p>
      <w:r>
        <w:t>&amp; =93 63</w:t>
      </w:r>
    </w:p>
    <w:p>
      <w:r>
        <w:t>+. A$ -((F% :/</w:t>
      </w:r>
    </w:p>
    <w:p>
      <w:r>
        <w:t>&amp;//</w:t>
      </w:r>
    </w:p>
    <w:p>
      <w:r>
        <w:t>&amp;&amp; &amp; $ &amp;:0 $7$&amp;$ /</w:t>
      </w:r>
    </w:p>
    <w:p>
      <w:r>
        <w:t>7 &amp;: $ $ ?$</w:t>
      </w:r>
    </w:p>
    <w:p>
      <w:r>
        <w:t>&amp;: 3 )3</w:t>
      </w:r>
    </w:p>
    <w:p>
      <w:r>
        <w:t>. A$ -((F%</w:t>
      </w:r>
    </w:p>
    <w:p>
      <w:r>
        <w:t>5555555555</w:t>
      </w:r>
    </w:p>
    <w:p>
      <w:r>
        <w:t>/</w:t>
      </w:r>
    </w:p>
    <w:p>
      <w:r>
        <w:t>$$ / &amp; 7$ &amp; -22D &amp;G</w:t>
      </w:r>
    </w:p>
    <w:p>
      <w:r>
        <w:t>-, A$ -((F &amp;</w:t>
      </w:r>
    </w:p>
    <w:p>
      <w:r>
        <w:t>$7$ / &amp; 9 $3</w:t>
      </w:r>
    </w:p>
    <w:p>
      <w:r>
        <w:t>&amp;$9 $8/</w:t>
      </w:r>
    </w:p>
    <w:p>
      <w:r>
        <w:t>' I 7 /B B$ 7 '&amp; 7$ &amp;$</w:t>
      </w:r>
    </w:p>
    <w:p>
      <w:r>
        <w:t>B $8</w:t>
      </w:r>
    </w:p>
    <w:p>
      <w:r>
        <w:t>&amp;/9// $? G $</w:t>
      </w:r>
    </w:p>
    <w:p>
      <w:r>
        <w:t>$7 7$</w:t>
      </w:r>
    </w:p>
    <w:p>
      <w:r>
        <w:t>B$%</w:t>
      </w:r>
    </w:p>
    <w:p>
      <w:r>
        <w:t>7$B=$9$ B$ /</w:t>
      </w:r>
    </w:p>
    <w:p>
      <w:r>
        <w:t>&amp;$$ &amp; 0/$E &amp; &amp;E I /%</w:t>
      </w:r>
    </w:p>
    <w:p>
      <w:r>
        <w:t>' = &amp;$??</w:t>
      </w:r>
    </w:p>
    <w:p>
      <w:r>
        <w:t>?$B'9$</w:t>
      </w:r>
    </w:p>
    <w:p>
      <w:r>
        <w:t>$ $%</w:t>
      </w:r>
    </w:p>
    <w:p>
      <w:r>
        <w:t>$ $ B$ 7E &lt; 9=%</w:t>
      </w:r>
    </w:p>
    <w:p>
      <w:r>
        <w:t>'= &amp; B 7 ='&amp; B$</w:t>
      </w:r>
    </w:p>
    <w:p>
      <w:r>
        <w:t>&amp; $ B $ $ B0/3</w:t>
      </w:r>
    </w:p>
    <w:p>
      <w:r>
        <w:t>/&amp;$</w:t>
      </w:r>
    </w:p>
    <w:p>
      <w:r>
        <w:t>/9 7/</w:t>
      </w:r>
    </w:p>
    <w:p>
      <w:r>
        <w:t>7 /B ? &amp;</w:t>
      </w:r>
    </w:p>
    <w:p>
      <w:r>
        <w:t>&amp; &lt;</w:t>
      </w:r>
    </w:p>
    <w:p>
      <w:r>
        <w:t>$ &amp;</w:t>
      </w:r>
    </w:p>
    <w:p>
      <w:r>
        <w:t>=$G B0/% $</w:t>
      </w:r>
    </w:p>
    <w:p>
      <w:r>
        <w:t>&amp;: B ? $</w:t>
      </w:r>
    </w:p>
    <w:p>
      <w:r>
        <w:t>0 .1-20</w:t>
      </w:r>
    </w:p>
    <w:p>
      <w:r>
        <w:t>1-*.)1+22+</w:t>
      </w:r>
    </w:p>
    <w:p>
      <w:r>
        <w:t>07$ A &amp;/B3</w:t>
      </w:r>
    </w:p>
    <w:p>
      <w:r>
        <w:t>$ $ 7$ &amp;// J &amp;/$E &amp; &amp;</w:t>
      </w:r>
    </w:p>
    <w:p>
      <w:r>
        <w:t>$7$ / ?$ 3 F3</w:t>
      </w:r>
    </w:p>
    <w:p>
      <w:r>
        <w:t>:/</w:t>
      </w:r>
    </w:p>
    <w:p>
      <w:r>
        <w:t>?$ :BA &amp; $</w:t>
      </w:r>
    </w:p>
    <w:p>
      <w:r>
        <w:t>&amp;</w:t>
      </w:r>
    </w:p>
    <w:p>
      <w:r>
        <w:t>4 3 4</w:t>
      </w:r>
    </w:p>
    <w:p>
      <w:r>
        <w:t>&amp; $ &amp;</w:t>
      </w:r>
    </w:p>
    <w:p>
      <w:r>
        <w:t>$$8 &amp; /&amp; $ K5555555555 &amp;</w:t>
      </w:r>
    </w:p>
    <w:p>
      <w:r>
        <w:t>&amp; -, B -((F% :/ ??$ &amp; B /$ $$ &amp;//</w:t>
      </w:r>
    </w:p>
    <w:p>
      <w:r>
        <w:t>$7 &amp; &amp;E / 7 /9G &amp;</w:t>
      </w:r>
    </w:p>
    <w:p>
      <w:r>
        <w:t>?$ &amp; 7 % 8 $$ 8/</w:t>
      </w:r>
    </w:p>
    <w:p>
      <w:r>
        <w:t>/$ &amp;/9// $7 B$ / &amp; &amp; &amp; 0/$E% $$ 8 &amp; B B7 /BE &amp;// &amp;</w:t>
      </w:r>
    </w:p>
    <w:p>
      <w:r>
        <w:t>E &amp; $% /=&amp;</w:t>
      </w:r>
    </w:p>
    <w:p>
      <w:r>
        <w:t>&amp;' = &amp;//</w:t>
      </w:r>
    </w:p>
    <w:p>
      <w:r>
        <w:t>$7 &amp; =$ B$3 :/</w:t>
      </w:r>
    </w:p>
    <w:p>
      <w:r>
        <w:t>$9$ $ %</w:t>
      </w:r>
    </w:p>
    <w:p>
      <w:r>
        <w:t>&amp;</w:t>
      </w:r>
    </w:p>
    <w:p>
      <w:r>
        <w:t>&amp;$$% &amp; &amp; $3 0$</w:t>
      </w:r>
    </w:p>
    <w:p>
      <w:r>
        <w:t>"/ :$ $ &amp;</w:t>
      </w:r>
    </w:p>
    <w:p>
      <w:r>
        <w:t>$ &amp;//</w:t>
      </w:r>
    </w:p>
    <w:p>
      <w:r>
        <w:t>$7 &amp;</w:t>
      </w:r>
    </w:p>
    <w:p>
      <w:r>
        <w:t>83 &amp; %</w:t>
      </w:r>
    </w:p>
    <w:p>
      <w:r>
        <w:t>B$$ / &amp; =$ 7$ / $ $B &amp;</w:t>
      </w:r>
    </w:p>
    <w:p>
      <w:r>
        <w:t>&amp;$ $</w:t>
      </w:r>
    </w:p>
    <w:p>
      <w:r>
        <w:t>:/ $</w:t>
      </w:r>
    </w:p>
    <w:p>
      <w:r>
        <w:t>&amp;3</w:t>
      </w:r>
    </w:p>
    <w:p>
      <w:r>
        <w:t>B$$ / &amp; / :/ $</w:t>
      </w:r>
    </w:p>
    <w:p>
      <w:r>
        <w:t>$$ /3</w:t>
      </w:r>
    </w:p>
    <w:p>
      <w:r>
        <w:t>&amp; $$ '= $8%</w:t>
      </w:r>
    </w:p>
    <w:p>
      <w:r>
        <w:t>'= =9$ ' 7 &amp; &amp;$ : / / &amp;$9 $8/3</w:t>
      </w:r>
    </w:p>
    <w:p>
      <w:r>
        <w:t>$9$</w:t>
      </w:r>
    </w:p>
    <w:p>
      <w:r>
        <w:t>&amp;%</w:t>
      </w:r>
    </w:p>
    <w:p>
      <w:r>
        <w:t>E &amp;</w:t>
      </w:r>
    </w:p>
    <w:p>
      <w:r>
        <w:t>4</w:t>
      </w:r>
    </w:p>
    <w:p>
      <w:r>
        <w:t>/9 $&amp;$8/ 8 :/ :/ $</w:t>
      </w:r>
    </w:p>
    <w:p>
      <w:r>
        <w:t>&amp;/$?3</w:t>
      </w:r>
    </w:p>
    <w:p>
      <w:r>
        <w:t>E $ &amp; ' I</w:t>
      </w:r>
    </w:p>
    <w:p>
      <w:r>
        <w:t>&amp; &lt;</w:t>
      </w:r>
    </w:p>
    <w:p>
      <w:r>
        <w:t>E9/ $ :</w:t>
      </w:r>
    </w:p>
    <w:p>
      <w:r>
        <w:t>J /3 4</w:t>
      </w:r>
    </w:p>
    <w:p>
      <w:r>
        <w:t>/&amp;$% :/ / $</w:t>
      </w:r>
    </w:p>
    <w:p>
      <w:r>
        <w:t>$ / &amp; 7$%</w:t>
      </w:r>
    </w:p>
    <w:p>
      <w:r>
        <w:t>/$</w:t>
      </w:r>
    </w:p>
    <w:p>
      <w:r>
        <w:t>&amp;9/%</w:t>
      </w:r>
    </w:p>
    <w:p>
      <w:r>
        <w:t>&amp;</w:t>
      </w:r>
    </w:p>
    <w:p>
      <w:r>
        <w:t>$7$ / /9G%</w:t>
      </w:r>
    </w:p>
    <w:p>
      <w:r>
        <w:t>E &amp;</w:t>
      </w:r>
    </w:p>
    <w:p>
      <w:r>
        <w:t>/8$ &amp; '9</w:t>
      </w:r>
    </w:p>
    <w:p>
      <w:r>
        <w:t>$7$ / $&amp; $ %</w:t>
      </w:r>
    </w:p>
    <w:p>
      <w:r>
        <w:t>&amp; 8</w:t>
      </w:r>
    </w:p>
    <w:p>
      <w:r>
        <w:t>= &amp; /$ &amp;: /$ $ / $ /&amp;$ &lt;</w:t>
      </w:r>
    </w:p>
    <w:p>
      <w:r>
        <w:t>&amp;</w:t>
      </w:r>
    </w:p>
    <w:p>
      <w:r>
        <w:t>?$B ? $ $%</w:t>
      </w:r>
    </w:p>
    <w:p>
      <w:r>
        <w:t>C9</w:t>
      </w:r>
    </w:p>
    <w:p>
      <w:r>
        <w:t>$ $</w:t>
      </w:r>
    </w:p>
    <w:p>
      <w:r>
        <w:t>=/ &amp; 7$3 (3</w:t>
      </w:r>
    </w:p>
    <w:p>
      <w:r>
        <w:t>&amp;/$$ &amp; -. A7$ -(((%</w:t>
      </w:r>
    </w:p>
    <w:p>
      <w:r>
        <w:t>4</w:t>
      </w:r>
    </w:p>
    <w:p>
      <w:r>
        <w:t>$ ?$</w:t>
      </w:r>
    </w:p>
    <w:p>
      <w:r>
        <w:t>' &amp; $&amp;$ / A$G</w:t>
      </w:r>
    </w:p>
    <w:p>
      <w:r>
        <w:t>&amp; $ /&amp;$E 7 ??</w:t>
      </w:r>
    </w:p>
    <w:p>
      <w:r>
        <w:t>+* A7$ -(((%</w:t>
      </w:r>
    </w:p>
    <w:p>
      <w:r>
        <w:t>$&amp;/ 8</w:t>
      </w:r>
    </w:p>
    <w:p>
      <w:r>
        <w:t>$ &lt;</w:t>
      </w:r>
    </w:p>
    <w:p>
      <w:r>
        <w:t>/ B$ :/ $</w:t>
      </w:r>
    </w:p>
    <w:p>
      <w:r>
        <w:t>&amp;</w:t>
      </w:r>
    </w:p>
    <w:p>
      <w:r>
        <w:t>&amp; $ / 7</w:t>
      </w:r>
    </w:p>
    <w:p>
      <w:r>
        <w:t>$&amp; 73 -23</w:t>
      </w:r>
    </w:p>
    <w:p>
      <w:r>
        <w:t>- 7$ +222</w:t>
      </w:r>
    </w:p>
    <w:p>
      <w:r>
        <w:t>.2</w:t>
      </w:r>
    </w:p>
    <w:p>
      <w:r>
        <w:t>+22-% :/</w:t>
      </w:r>
    </w:p>
    <w:p>
      <w:r>
        <w:t>?? /</w:t>
      </w:r>
    </w:p>
    <w:p>
      <w:r>
        <w:t>$ $</w:t>
      </w:r>
    </w:p>
    <w:p>
      <w:r>
        <w:t>8$ / &amp;:7$ &amp;:E$ $ &lt;</w:t>
      </w:r>
    </w:p>
    <w:p>
      <w:r>
        <w:t>$$ &amp; !'$3 4 7$</w:t>
      </w:r>
    </w:p>
    <w:p>
      <w:r>
        <w:t>$ /</w:t>
      </w:r>
    </w:p>
    <w:p>
      <w:r>
        <w:t>&amp;$7 C= /9G &amp; $ $ &gt;&amp;/ 9 &amp; $G% B$9 &amp;$7% 9 ?E@3</w:t>
      </w:r>
    </w:p>
    <w:p>
      <w:r>
        <w:t>&amp;$7$$ &amp; /&amp; $ ?$</w:t>
      </w:r>
    </w:p>
    <w:p>
      <w:r>
        <w:t>&amp;$ &lt;</w:t>
      </w:r>
    </w:p>
    <w:p>
      <w:r>
        <w:t>/9&amp; 8</w:t>
      </w:r>
    </w:p>
    <w:p>
      <w:r>
        <w:t>E$9 &amp;</w:t>
      </w:r>
    </w:p>
    <w:p>
      <w:r>
        <w:t>$7$ / / $ $ /7/% &amp;</w:t>
      </w:r>
    </w:p>
    <w:p>
      <w:r>
        <w:t>8:$ / $ &amp;$??$$ &amp;</w:t>
      </w:r>
    </w:p>
    <w:p>
      <w:r>
        <w:t>&lt; $ &amp;</w:t>
      </w:r>
    </w:p>
    <w:p>
      <w:r>
        <w:t>$ &lt;</w:t>
      </w:r>
    </w:p>
    <w:p>
      <w:r>
        <w:t>$ / &amp; 7$ $B E$9$B &amp; :/$ &gt;?3</w:t>
      </w:r>
    </w:p>
    <w:p>
      <w:r>
        <w:t>&amp; -. &amp;/B +222% 3 ,@3 :/</w:t>
      </w:r>
    </w:p>
    <w:p>
      <w:r>
        <w:t>$ &amp;// 8:$ ?? $</w:t>
      </w:r>
    </w:p>
    <w:p>
      <w:r>
        <w:t>$ $</w:t>
      </w:r>
    </w:p>
    <w:p>
      <w:r>
        <w:t>B$9 $</w:t>
      </w:r>
    </w:p>
    <w:p>
      <w:r>
        <w:t>8:$</w:t>
      </w:r>
    </w:p>
    <w:p>
      <w:r>
        <w:t>:$9$$</w:t>
      </w:r>
    </w:p>
    <w:p>
      <w:r>
        <w:t>J B &amp; &amp;</w:t>
      </w:r>
    </w:p>
    <w:p>
      <w:r>
        <w:t>$7$ / ?$3</w:t>
      </w:r>
    </w:p>
    <w:p>
      <w:r>
        <w:t>/9 $&amp;$8/ J $ &amp; $ &lt; 7$</w:t>
      </w:r>
    </w:p>
    <w:p>
      <w:r>
        <w:t>8 '</w:t>
      </w:r>
    </w:p>
    <w:p>
      <w:r>
        <w:t>&amp; $? ?$$3</w:t>
      </w:r>
    </w:p>
    <w:p>
      <w:r>
        <w:t>0 *1-20</w:t>
      </w:r>
    </w:p>
    <w:p>
      <w:r>
        <w:t>1-*.)1+22+ --3</w:t>
      </w:r>
    </w:p>
    <w:p>
      <w:r>
        <w:t>( 7$</w:t>
      </w:r>
    </w:p>
    <w:p>
      <w:r>
        <w:t>+2 $ +22-% :/</w:t>
      </w:r>
    </w:p>
    <w:p>
      <w:r>
        <w:t>$7$</w:t>
      </w:r>
    </w:p>
    <w:p>
      <w:r>
        <w:t>9 &amp;:B7 $ ?$ G &amp;</w:t>
      </w:r>
    </w:p>
    <w:p>
      <w:r>
        <w:t>&amp;:B7 $ ?$ &amp; :0$7$&amp;$ / &gt; @3</w:t>
      </w:r>
    </w:p>
    <w:p>
      <w:r>
        <w:t>7$ &amp; : $ &amp;</w:t>
      </w:r>
    </w:p>
    <w:p>
      <w:r>
        <w:t>%</w:t>
      </w:r>
    </w:p>
    <w:p>
      <w:r>
        <w:t>&amp; ' &amp;</w:t>
      </w:r>
    </w:p>
    <w:p>
      <w:r>
        <w:t>7E /$</w:t>
      </w:r>
    </w:p>
    <w:p>
      <w:r>
        <w:t>$ $ $</w:t>
      </w:r>
    </w:p>
    <w:p>
      <w:r>
        <w:t>/ /% &amp;</w:t>
      </w:r>
    </w:p>
    <w:p>
      <w:r>
        <w:t>$G 8$L$% &amp; -2-D % &amp;</w:t>
      </w:r>
    </w:p>
    <w:p>
      <w:r>
        <w:t>&amp;E$G 8$L$% &amp; ),D3</w:t>
      </w:r>
    </w:p>
    <w:p>
      <w:r>
        <w:t>&amp; :</w:t>
      </w:r>
    </w:p>
    <w:p>
      <w:r>
        <w:t>B$/</w:t>
      </w:r>
    </w:p>
    <w:p>
      <w:r>
        <w:t>?$ &amp; A/3 ?$%</w:t>
      </w:r>
    </w:p>
    <w:p>
      <w:r>
        <w:t>9</w:t>
      </w:r>
    </w:p>
    <w:p>
      <w:r>
        <w:t>$</w:t>
      </w:r>
    </w:p>
    <w:p>
      <w:r>
        <w:t>&amp;:$&amp;</w:t>
      </w:r>
    </w:p>
    <w:p>
      <w:r>
        <w:t>BE / $8</w:t>
      </w:r>
    </w:p>
    <w:p>
      <w:r>
        <w:t>&amp;M J $ G &lt; $</w:t>
      </w:r>
    </w:p>
    <w:p>
      <w:r>
        <w:t>$</w:t>
      </w:r>
    </w:p>
    <w:p>
      <w:r>
        <w:t>&amp;$% / &amp;/ 8 :/</w:t>
      </w:r>
    </w:p>
    <w:p>
      <w:r>
        <w:t>$9$ $ &amp; &amp; &gt;7 GB 7$% /</w:t>
      </w:r>
    </w:p>
    <w:p>
      <w:r>
        <w:t>AB@% 8:$ &amp;7$</w:t>
      </w:r>
    </w:p>
    <w:p>
      <w:r>
        <w:t>-2 $</w:t>
      </w:r>
    </w:p>
    <w:p>
      <w:r>
        <w:t>$ $ &amp; 7$ $</w:t>
      </w:r>
    </w:p>
    <w:p>
      <w:r>
        <w:t>&amp;B</w:t>
      </w:r>
    </w:p>
    <w:p>
      <w:r>
        <w:t>B$</w:t>
      </w:r>
    </w:p>
    <w:p>
      <w:r>
        <w:t>$ //</w:t>
      </w:r>
    </w:p>
    <w:p>
      <w:r>
        <w:t>7$3 : $</w:t>
      </w:r>
    </w:p>
    <w:p>
      <w:r>
        <w:t>/ / &amp; :$$B$$ / &amp;:/7</w:t>
      </w:r>
    </w:p>
    <w:p>
      <w:r>
        <w:t>&amp; ' &amp; 9$$3</w:t>
      </w:r>
    </w:p>
    <w:p>
      <w:r>
        <w:t>$%</w:t>
      </w:r>
    </w:p>
    <w:p>
      <w:r>
        <w:t>7/</w:t>
      </w:r>
    </w:p>
    <w:p>
      <w:r>
        <w:t>$ $=/</w:t>
      </w:r>
    </w:p>
    <w:p>
      <w:r>
        <w:t>&amp;$ &amp; :/</w:t>
      </w:r>
    </w:p>
    <w:p>
      <w:r>
        <w:t>% &amp;G</w:t>
      </w:r>
    </w:p>
    <w:p>
      <w:r>
        <w:t>8:$ 7$ &amp;//</w:t>
      </w:r>
    </w:p>
    <w:p>
      <w:r>
        <w:t>7$</w:t>
      </w:r>
    </w:p>
    <w:p>
      <w:r>
        <w:t>$ &amp;</w:t>
      </w:r>
    </w:p>
    <w:p>
      <w:r>
        <w:t>&amp;: &amp;$ =%</w:t>
      </w:r>
    </w:p>
    <w:p>
      <w:r>
        <w:t>8:$ 7$</w:t>
      </w:r>
    </w:p>
    <w:p>
      <w:r>
        <w:t>?$</w:t>
      </w:r>
    </w:p>
    <w:p>
      <w:r>
        <w:t>&amp;</w:t>
      </w:r>
    </w:p>
    <w:p>
      <w:r>
        <w:t>$ $ &amp;</w:t>
      </w:r>
    </w:p>
    <w:p>
      <w:r>
        <w:t>&amp;: =</w:t>
      </w:r>
    </w:p>
    <w:p>
      <w:r>
        <w:t>&amp;$</w:t>
      </w:r>
    </w:p>
    <w:p>
      <w:r>
        <w:t>$9 &amp;:$? 3</w:t>
      </w:r>
    </w:p>
    <w:p>
      <w:r>
        <w:t>$%</w:t>
      </w:r>
    </w:p>
    <w:p>
      <w:r>
        <w:t>$/ 8 :/ / $ &amp; $ / /$&amp; $B 7</w:t>
      </w:r>
    </w:p>
    <w:p>
      <w:r>
        <w:t>$ $</w:t>
      </w:r>
    </w:p>
    <w:p>
      <w:r>
        <w:t>/9%</w:t>
      </w:r>
    </w:p>
    <w:p>
      <w:r>
        <w:t>$ $ $% &amp;</w:t>
      </w:r>
    </w:p>
    <w:p>
      <w:r>
        <w:t>$$ /$8</w:t>
      </w:r>
    </w:p>
    <w:p>
      <w:r>
        <w:t>&lt; $ 3</w:t>
      </w:r>
    </w:p>
    <w:p>
      <w:r>
        <w:t>&amp; &amp; ),D $$ / $ $B E$9$B3 ?$% &amp;</w:t>
      </w:r>
    </w:p>
    <w:p>
      <w:r>
        <w:t>N :/ 7$ $/ &amp; 7$ &amp;</w:t>
      </w:r>
    </w:p>
    <w:p>
      <w:r>
        <w:t>&amp;/ &amp; 9</w:t>
      </w:r>
    </w:p>
    <w:p>
      <w:r>
        <w:t>8 ' &lt;</w:t>
      </w:r>
    </w:p>
    <w:p>
      <w:r>
        <w:t>!4%</w:t>
      </w:r>
    </w:p>
    <w:p>
      <w:r>
        <w:t>$/ 8</w:t>
      </w:r>
    </w:p>
    <w:p>
      <w:r>
        <w:t>$ / &amp; 7$ / $ &amp; -22D% &lt; &amp;$ $ &amp;</w:t>
      </w:r>
    </w:p>
    <w:p>
      <w:r>
        <w:t>&amp;E $7$ /3</w:t>
      </w:r>
    </w:p>
    <w:p>
      <w:r>
        <w:t>$</w:t>
      </w:r>
    </w:p>
    <w:p>
      <w:r>
        <w:t>8:7$ &amp;:$% =??0$7 &amp; &amp;$ /9</w:t>
      </w:r>
    </w:p>
    <w:p>
      <w:r>
        <w:t>7$ $8% $$ 8:</w:t>
      </w:r>
    </w:p>
    <w:p>
      <w:r>
        <w:t>8:$&amp;0</w:t>
      </w:r>
    </w:p>
    <w:p>
      <w:r>
        <w:t>BE / $8 / $ 7$9B3</w:t>
      </w:r>
    </w:p>
    <w:p>
      <w:r>
        <w:t>/9 7/ &amp;</w:t>
      </w:r>
    </w:p>
    <w:p>
      <w:r>
        <w:t>?$ &amp; +( A$ +22-% 8</w:t>
      </w:r>
    </w:p>
    <w:p>
      <w:r>
        <w:t>&amp; $ ?? $7 8$</w:t>
      </w:r>
    </w:p>
    <w:p>
      <w:r>
        <w:t>7$</w:t>
      </w:r>
    </w:p>
    <w:p>
      <w:r>
        <w:t>&amp;$ &amp; :0$7$&amp;$ / &gt; B E$E &amp;//% B$7 ? &lt; :7$% 99</w:t>
      </w:r>
    </w:p>
    <w:p>
      <w:r>
        <w:t>B$9@%</w:t>
      </w:r>
    </w:p>
    <w:p>
      <w:r>
        <w:t>$&amp; &lt;</w:t>
      </w:r>
    </w:p>
    <w:p>
      <w:r>
        <w:t>$ &amp; 7$ O</w:t>
      </w:r>
    </w:p>
    <w:p>
      <w:r>
        <w:t>&amp; P &amp;</w:t>
      </w:r>
    </w:p>
    <w:p>
      <w:r>
        <w:t>/$&amp; &amp;</w:t>
      </w:r>
    </w:p>
    <w:p>
      <w:r>
        <w:rPr>
          <w:b/>
        </w:rPr>
        <w:t>E. 6</w:t>
      </w:r>
    </w:p>
    <w:p>
      <w:r>
        <w:t>A3 ?$%</w:t>
      </w:r>
    </w:p>
    <w:p>
      <w:r>
        <w:t>&amp;/ $ &amp;</w:t>
      </w:r>
    </w:p>
    <w:p>
      <w:r>
        <w:t>&amp;$% $</w:t>
      </w:r>
    </w:p>
    <w:p>
      <w:r>
        <w:t>7$</w:t>
      </w:r>
    </w:p>
    <w:p>
      <w:r>
        <w:t>' 8: =</w:t>
      </w:r>
    </w:p>
    <w:p>
      <w:r>
        <w:t>&amp;$</w:t>
      </w:r>
    </w:p>
    <w:p>
      <w:r>
        <w:t>$% $ ( =</w:t>
      </w:r>
    </w:p>
    <w:p>
      <w:r>
        <w:t>$3</w:t>
      </w:r>
    </w:p>
    <w:p>
      <w:r>
        <w:t>&amp;: =$</w:t>
      </w:r>
    </w:p>
    <w:p>
      <w:r>
        <w:t>&amp; *- = &lt;</w:t>
      </w:r>
    </w:p>
    <w:p>
      <w:r>
        <w:t>!$9%</w:t>
      </w:r>
    </w:p>
    <w:p>
      <w:r>
        <w:t>E &amp;: $7$ / &amp; &lt; 7$ ++D3</w:t>
      </w:r>
    </w:p>
    <w:p>
      <w:r>
        <w:t>/8 %</w:t>
      </w:r>
    </w:p>
    <w:p>
      <w:r>
        <w:t>$ / &amp; 7$ &amp;$ J $&amp;// &lt; 7$ ()D3</w:t>
      </w:r>
    </w:p>
    <w:p>
      <w:r>
        <w:t>/ %</w:t>
      </w:r>
    </w:p>
    <w:p>
      <w:r>
        <w:t>&amp;$7$$ &amp; /&amp; $ ?$</w:t>
      </w:r>
    </w:p>
    <w:p>
      <w:r>
        <w:t>&amp;$ &lt; A $</w:t>
      </w:r>
    </w:p>
    <w:p>
      <w:r>
        <w:t>$ $ / &amp; 7$3 F3</w:t>
      </w:r>
    </w:p>
    <w:p>
      <w:r>
        <w:t>7 &amp; : 3 +F 3 + %</w:t>
      </w:r>
    </w:p>
    <w:p>
      <w:r>
        <w:t>:/7 $ &amp; :$7$&amp;$ /%</w:t>
      </w:r>
    </w:p>
    <w:p>
      <w:r>
        <w:t>7 &amp; 7$ 8 :$7$&amp; $ B $</w:t>
      </w:r>
    </w:p>
    <w:p>
      <w:r>
        <w:t>EH : $7$ / 8:</w:t>
      </w:r>
    </w:p>
    <w:p>
      <w:r>
        <w:t>$B &amp; &amp; $% G E/ $ /7 &amp;</w:t>
      </w:r>
    </w:p>
    <w:p>
      <w:r>
        <w:t>&amp; /&amp; $</w:t>
      </w:r>
    </w:p>
    <w:p>
      <w:r>
        <w:t>&amp;: $ $ /8$$B/ &amp; =/ &amp; 7$%</w:t>
      </w:r>
    </w:p>
    <w:p>
      <w:r>
        <w:t>/</w:t>
      </w:r>
    </w:p>
    <w:p>
      <w:r>
        <w:t>7 8:$ $</w:t>
      </w:r>
    </w:p>
    <w:p>
      <w:r>
        <w:t>B $ :$ :/ $</w:t>
      </w:r>
    </w:p>
    <w:p>
      <w:r>
        <w:t>$7$&amp;3 4</w:t>
      </w:r>
    </w:p>
    <w:p>
      <w:r>
        <w:t>A$&amp; / &amp; $B ?/&amp;/ &amp;</w:t>
      </w:r>
    </w:p>
    <w:p>
      <w:r>
        <w:t>$%</w:t>
      </w:r>
    </w:p>
    <w:p>
      <w:r>
        <w:t>&amp;/ $</w:t>
      </w:r>
    </w:p>
    <w:p>
      <w:r>
        <w:t>$ &amp; $</w:t>
      </w:r>
    </w:p>
    <w:p>
      <w:r>
        <w:t>&amp; &amp;/B &amp; &amp;$ /7 &lt;</w:t>
      </w:r>
    </w:p>
    <w:p>
      <w:r>
        <w:t>3 ?$% $</w:t>
      </w:r>
    </w:p>
    <w:p>
      <w:r>
        <w:t>&amp;$ $ $</w:t>
      </w:r>
    </w:p>
    <w:p>
      <w:r>
        <w:t>&amp;$?$/ &amp; ?H $&amp;/B &amp;</w:t>
      </w:r>
    </w:p>
    <w:p>
      <w:r>
        <w:t>&amp;</w:t>
      </w:r>
    </w:p>
    <w:p>
      <w:r>
        <w:t>8$</w:t>
      </w:r>
    </w:p>
    <w:p>
      <w:r>
        <w:t>$7$% $ 7$ &amp; /&amp; &lt;</w:t>
      </w:r>
    </w:p>
    <w:p>
      <w:r>
        <w:t>$ &amp; $ / $%</w:t>
      </w:r>
    </w:p>
    <w:p>
      <w:r>
        <w:t>B &amp; 7 &amp;/ &gt; S -+F</w:t>
      </w:r>
    </w:p>
    <w:p>
      <w:r>
        <w:t>-)* T S</w:t>
      </w:r>
    </w:p>
    <w:p>
      <w:r>
        <w:t>B$/ &amp; ( M +22+% $&amp;3 .3-%</w:t>
      </w:r>
    </w:p>
    <w:p>
      <w:r>
        <w:t>+612+</w:t>
      </w:r>
    </w:p>
    <w:p>
      <w:r>
        <w:t>&amp; -F B +22+% $&amp;3 .3-3%</w:t>
      </w:r>
    </w:p>
    <w:p>
      <w:r>
        <w:t>)6-12-@3 (3</w:t>
      </w:r>
    </w:p>
    <w:p>
      <w:r>
        <w:t>=$??</w:t>
      </w:r>
    </w:p>
    <w:p>
      <w:r>
        <w:t>7 &amp;:$7$&amp;% $ ' $ &amp;</w:t>
      </w:r>
    </w:p>
    <w:p>
      <w:r>
        <w:t>/?/%</w:t>
      </w:r>
    </w:p>
    <w:p>
      <w:r>
        <w:t>A$&amp;% &lt;</w:t>
      </w:r>
    </w:p>
    <w:p>
      <w:r>
        <w:t>8:</w:t>
      </w:r>
    </w:p>
    <w:p>
      <w:r>
        <w:t>BE &amp; $ &amp; $ $83</w:t>
      </w:r>
    </w:p>
    <w:p>
      <w:r>
        <w:t>$B$$ /</w:t>
      </w:r>
    </w:p>
    <w:p>
      <w:r>
        <w:t>$$ 8 :/ : $% G</w:t>
      </w:r>
    </w:p>
    <w:p>
      <w:r>
        <w:t>7 &amp; : $ &lt;</w:t>
      </w:r>
    </w:p>
    <w:p>
      <w:r>
        <w:t>/%</w:t>
      </w:r>
    </w:p>
    <w:p>
      <w:r>
        <w:t>$7$ / $7 7 J $B &amp; &amp; $ &gt; S -+6</w:t>
      </w:r>
    </w:p>
    <w:p>
      <w:r>
        <w:t>)6</w:t>
      </w:r>
    </w:p>
    <w:p>
      <w:r>
        <w:t>$&amp;3 .B1</w:t>
      </w:r>
    </w:p>
    <w:p>
      <w:r>
        <w:t>BB@3</w:t>
      </w:r>
    </w:p>
    <w:p>
      <w:r>
        <w:t>&amp;/ $</w:t>
      </w:r>
    </w:p>
    <w:p>
      <w:r>
        <w:t>7</w:t>
      </w:r>
    </w:p>
    <w:p>
      <w:r>
        <w:t>&amp;</w:t>
      </w:r>
    </w:p>
    <w:p>
      <w:r>
        <w:t>$ $8 &amp; $ B &amp;&amp;$/ &gt; S -+*</w:t>
      </w:r>
    </w:p>
    <w:p>
      <w:r>
        <w:t>.+. $&amp;3 .B1BB T 4 -(((% 3 -F+@3</w:t>
      </w:r>
    </w:p>
    <w:p>
      <w:r>
        <w:t>B</w:t>
      </w:r>
    </w:p>
    <w:p>
      <w:r>
        <w:t>/=/</w:t>
      </w:r>
    </w:p>
    <w:p>
      <w:r>
        <w:t>/&amp;$</w:t>
      </w:r>
    </w:p>
    <w:p>
      <w:r>
        <w:t>? $ &amp; J=</w:t>
      </w:r>
    </w:p>
    <w:p>
      <w:r>
        <w:t>&lt;</w:t>
      </w:r>
    </w:p>
    <w:p>
      <w:r>
        <w:t>&amp; :$7$&amp;%</w:t>
      </w:r>
    </w:p>
    <w:p>
      <w:r>
        <w:t>E $ $$ $ $/</w:t>
      </w:r>
    </w:p>
    <w:p>
      <w:r>
        <w:t>=&amp;$% &lt; :C9% &lt;</w:t>
      </w:r>
    </w:p>
    <w:p>
      <w:r>
        <w:t>$$ /% &lt;</w:t>
      </w:r>
    </w:p>
    <w:p>
      <w:r>
        <w:t>/9$ &amp; $ &amp; /A</w:t>
      </w:r>
    </w:p>
    <w:p>
      <w:r>
        <w:t>E &amp;: $ -23</w:t>
      </w:r>
    </w:p>
    <w:p>
      <w:r>
        <w:t>' J / &amp; 7$</w:t>
      </w:r>
    </w:p>
    <w:p>
      <w:r>
        <w:t>&amp;</w:t>
      </w:r>
    </w:p>
    <w:p>
      <w:r>
        <w:t>$7$ / $$</w:t>
      </w:r>
    </w:p>
    <w:p>
      <w:r>
        <w:t>-(()%</w:t>
      </w:r>
    </w:p>
    <w:p>
      <w:r>
        <w:t>&amp;$ &lt;</w:t>
      </w:r>
    </w:p>
    <w:p>
      <w:r>
        <w:t>$ "</w:t>
      </w:r>
    </w:p>
    <w:p>
      <w:r>
        <w:t>I</w:t>
      </w:r>
    </w:p>
    <w:p>
      <w:r>
        <w:t>-((F3</w:t>
      </w:r>
    </w:p>
    <w:p>
      <w:r>
        <w:t>/</w:t>
      </w:r>
    </w:p>
    <w:p>
      <w:r>
        <w:t>&amp;G</w:t>
      </w:r>
    </w:p>
    <w:p>
      <w:r>
        <w:t>&amp;/ $</w:t>
      </w:r>
    </w:p>
    <w:p>
      <w:r>
        <w:t>$ &amp; 73</w:t>
      </w:r>
    </w:p>
    <w:p>
      <w:r>
        <w:t>0 (1-20</w:t>
      </w:r>
    </w:p>
    <w:p>
      <w:r>
        <w:t>1-*.)1+22+ --3</w:t>
      </w:r>
    </w:p>
    <w:p>
      <w:r>
        <w:t>/ &amp; $9 $8/</w:t>
      </w:r>
    </w:p>
    <w:p>
      <w:r>
        <w:t>&amp;$ ' 8</w:t>
      </w:r>
    </w:p>
    <w:p>
      <w:r>
        <w:t>/$/</w:t>
      </w:r>
    </w:p>
    <w:p>
      <w:r>
        <w:t>-((6</w:t>
      </w:r>
    </w:p>
    <w:p>
      <w:r>
        <w:t>7</w:t>
      </w:r>
    </w:p>
    <w:p>
      <w:r>
        <w:t>&amp; 6)R))2 ?3+2</w:t>
      </w:r>
    </w:p>
    <w:p>
      <w:r>
        <w:t>N ;5555555555 4</w:t>
      </w:r>
    </w:p>
    <w:p>
      <w:r>
        <w:t>?$ ?$$</w:t>
      </w:r>
    </w:p>
    <w:p>
      <w:r>
        <w:t>$ % $ :</w:t>
      </w:r>
    </w:p>
    <w:p>
      <w:r>
        <w:t>$B &amp; $ &amp;&amp; 8 $</w:t>
      </w:r>
    </w:p>
    <w:p>
      <w:r>
        <w:t>$ /$/</w:t>
      </w:r>
    </w:p>
    <w:p>
      <w:r>
        <w:t>-((F 7</w:t>
      </w:r>
    </w:p>
    <w:p>
      <w:r>
        <w:t>$ $ / &amp; 7$3</w:t>
      </w:r>
    </w:p>
    <w:p>
      <w:r>
        <w:t>'</w:t>
      </w:r>
    </w:p>
    <w:p>
      <w:r>
        <w:t>/8 $ &amp; / $</w:t>
      </w:r>
    </w:p>
    <w:p>
      <w:r>
        <w:t>$ &amp; -((6 &lt; :/7 $ &amp; $</w:t>
      </w:r>
    </w:p>
    <w:p>
      <w:r>
        <w:t>-((F3</w:t>
      </w:r>
    </w:p>
    <w:p>
      <w:r>
        <w:t>$ &amp;/ $ :/G7 $$ &lt; 6FR,,6 ?3</w:t>
      </w:r>
    </w:p>
    <w:p>
      <w:r>
        <w:t>% $ 7$ &amp;:A</w:t>
      </w:r>
    </w:p>
    <w:p>
      <w:r>
        <w:t>7 /$/</w:t>
      </w:r>
    </w:p>
    <w:p>
      <w:r>
        <w:t>&amp;</w:t>
      </w:r>
    </w:p>
    <w:p>
      <w:r>
        <w:t>$7$ / &amp; '3 &amp; %</w:t>
      </w:r>
    </w:p>
    <w:p>
      <w:r>
        <w:t>=$?? ?$9 &amp;</w:t>
      </w:r>
    </w:p>
    <w:p>
      <w:r>
        <w:t>&amp;$</w:t>
      </w:r>
    </w:p>
    <w:p>
      <w:r>
        <w:t>:/ -((F</w:t>
      </w:r>
    </w:p>
    <w:p>
      <w:r>
        <w:t>??/ &lt;</w:t>
      </w:r>
    </w:p>
    <w:p>
      <w:r>
        <w:t>$7$ /</w:t>
      </w:r>
    </w:p>
    <w:p>
      <w:r>
        <w:t>$ 3 ?$% J</w:t>
      </w:r>
    </w:p>
    <w:p>
      <w:r>
        <w:t>$&amp;/ $</w:t>
      </w:r>
    </w:p>
    <w:p>
      <w:r>
        <w:t>$ BB</w:t>
      </w:r>
    </w:p>
    <w:p>
      <w:r>
        <w:t>/7/</w:t>
      </w:r>
    </w:p>
    <w:p>
      <w:r>
        <w:t>:/ -((( &amp; -+R.+-%(2 ?3%</w:t>
      </w:r>
    </w:p>
    <w:p>
      <w:r>
        <w:t>&amp;9/ &amp;:$7$&amp;$ /</w:t>
      </w:r>
    </w:p>
    <w:p>
      <w:r>
        <w:t>$</w:t>
      </w:r>
    </w:p>
    <w:p>
      <w:r>
        <w:t>=9/</w:t>
      </w:r>
    </w:p>
    <w:p>
      <w:r>
        <w:t>$ &amp; &amp;$?$</w:t>
      </w:r>
    </w:p>
    <w:p>
      <w:r>
        <w:t>&amp;$ &lt;</w:t>
      </w:r>
    </w:p>
    <w:p>
      <w:r>
        <w:t>%</w:t>
      </w:r>
    </w:p>
    <w:p>
      <w:r>
        <w:t>/ &amp; $&amp;/ $7 3</w:t>
      </w:r>
    </w:p>
    <w:p>
      <w:r>
        <w:t>$</w:t>
      </w:r>
    </w:p>
    <w:p>
      <w:r>
        <w:t>$7$&amp;$ / &lt; &amp;</w:t>
      </w:r>
    </w:p>
    <w:p>
      <w:r>
        <w:t>$&amp;/ $ :/G7 $$ &lt; F2RF)F ?3 -+3 4:9$ &amp; $ 7 =&amp;$% $ '</w:t>
      </w:r>
    </w:p>
    <w:p>
      <w:r>
        <w:t>$ &amp;</w:t>
      </w:r>
    </w:p>
    <w:p>
      <w:r>
        <w:t>?&amp;</w:t>
      </w:r>
    </w:p>
    <w:p>
      <w:r>
        <w:t>$ &lt; -22D</w:t>
      </w:r>
    </w:p>
    <w:p>
      <w:r>
        <w:t>8 '% $7$ / 8</w:t>
      </w:r>
    </w:p>
    <w:p>
      <w:r>
        <w:t>E</w:t>
      </w:r>
    </w:p>
    <w:p>
      <w:r>
        <w:t>&lt;</w:t>
      </w:r>
    </w:p>
    <w:p>
      <w:r>
        <w:t>$3</w:t>
      </w:r>
    </w:p>
    <w:p>
      <w:r>
        <w:t>-((F% :=$ &amp; 7$ / $ &amp; *- = &lt;</w:t>
      </w:r>
    </w:p>
    <w:p>
      <w:r>
        <w:t>!4</w:t>
      </w:r>
    </w:p>
    <w:p>
      <w:r>
        <w:t>3</w:t>
      </w:r>
    </w:p>
    <w:p>
      <w:r>
        <w:t>$ =$ / $ &amp; +- ?3 623 $$%</w:t>
      </w:r>
    </w:p>
    <w:p>
      <w:r>
        <w:t>$ 7 $7$&amp;$ / :/G7 &lt; FF, ?3 62</w:t>
      </w:r>
    </w:p>
    <w:p>
      <w:r>
        <w:t>$% $ &lt; *6R2,- ?3</w:t>
      </w:r>
    </w:p>
    <w:p>
      <w:r>
        <w:t>&gt;,+ E FF,362@3</w:t>
      </w:r>
    </w:p>
    <w:p>
      <w:r>
        <w:t>&amp; 9$</w:t>
      </w:r>
    </w:p>
    <w:p>
      <w:r>
        <w:t>$$</w:t>
      </w:r>
    </w:p>
    <w:p>
      <w:r>
        <w:t>E$ &amp; *.D% &amp;</w:t>
      </w:r>
    </w:p>
    <w:p>
      <w:r>
        <w:t>N</w:t>
      </w:r>
    </w:p>
    <w:p>
      <w:r>
        <w:t>7 /$</w:t>
      </w:r>
    </w:p>
    <w:p>
      <w:r>
        <w:t>-((F</w:t>
      </w:r>
    </w:p>
    <w:p>
      <w:r>
        <w:t>8 '</w:t>
      </w:r>
    </w:p>
    <w:p>
      <w:r>
        <w:t>3</w:t>
      </w:r>
    </w:p>
    <w:p>
      <w:r>
        <w:t>&amp;9/ &amp;:$7$&amp;$ / 7</w:t>
      </w:r>
    </w:p>
    <w:p>
      <w:r>
        <w:t>&amp;$ $8 &lt;</w:t>
      </w:r>
    </w:p>
    <w:p>
      <w:r>
        <w:t>8 &amp; 3 -.3</w:t>
      </w:r>
    </w:p>
    <w:p>
      <w:r>
        <w:t>7 &amp;</w:t>
      </w:r>
    </w:p>
    <w:p>
      <w:r>
        <w:t>8$ /G&amp;%</w:t>
      </w:r>
    </w:p>
    <w:p>
      <w:r>
        <w:t>&amp;/$$ 8/</w:t>
      </w:r>
    </w:p>
    <w:p>
      <w:r>
        <w:t>?$/</w:t>
      </w:r>
    </w:p>
    <w:p>
      <w:r>
        <w:t>A /3</w:t>
      </w:r>
    </w:p>
    <w:p>
      <w:r>
        <w:t>0 -21-20</w:t>
      </w:r>
    </w:p>
    <w:p>
      <w:r>
        <w:t>1-*.)1+22+ 1 *</w:t>
        <w:tab/>
        <w:t>()*</w:t>
        <w:tab/>
        <w:t>))*</w:t>
        <w:tab/>
        <w:t>'</w:t>
        <w:tab/>
        <w:t>()</w:t>
        <w:tab/>
        <w:t>*</w:t>
      </w:r>
    </w:p>
    <w:p>
      <w:r>
        <w:t>5</w:t>
        <w:tab/>
        <w:t>6</w:t>
      </w:r>
    </w:p>
    <w:p>
      <w:r>
        <w:t>-3 / 7B</w:t>
      </w:r>
    </w:p>
    <w:p>
      <w:r>
        <w:t>$ A /</w:t>
      </w:r>
    </w:p>
    <w:p>
      <w:r>
        <w:t>!$ 45555555555</w:t>
      </w:r>
    </w:p>
    <w:p>
      <w:r>
        <w:t>&amp;/$$ &amp; , A$ +22+ &amp; :??$</w:t>
      </w:r>
    </w:p>
    <w:p>
      <w:r>
        <w:t>&amp; :0$7$&amp;$ /3 6</w:t>
      </w:r>
    </w:p>
    <w:p>
      <w:r>
        <w:t>+3</w:t>
      </w:r>
    </w:p>
    <w:p>
      <w:r>
        <w:t>A 3 .3 ?$ &amp;$ &amp;/$$3 *3 $ 8:$ :</w:t>
      </w:r>
    </w:p>
    <w:p>
      <w:r>
        <w:t>H &amp;:/ $ / &amp;:$&amp;$ /3 ,3 ?</w:t>
      </w:r>
    </w:p>
    <w:p>
      <w:r>
        <w:t>$ &amp;</w:t>
      </w:r>
    </w:p>
    <w:p>
      <w:r>
        <w:t>8R 7 ?</w:t>
      </w:r>
    </w:p>
    <w:p>
      <w:r>
        <w:t>/ J &amp;</w:t>
      </w:r>
    </w:p>
    <w:p>
      <w:r>
        <w:t>&amp;/$ &amp; .2 A &amp;G</w:t>
      </w:r>
    </w:p>
    <w:p>
      <w:r>
        <w:t>$?$ $</w:t>
      </w:r>
    </w:p>
    <w:p>
      <w:r>
        <w:t>$ &amp;/ &amp;/</w:t>
      </w:r>
    </w:p>
    <w:p>
      <w:r>
        <w:t>$B ?/&amp;/ &amp; % 4=U$L=?8$ 6% 622* %</w:t>
      </w:r>
    </w:p>
    <w:p>
      <w:r>
        <w:t>$ E$3</w:t>
      </w:r>
    </w:p>
    <w:p>
      <w:r>
        <w:t>&amp;/$</w:t>
      </w:r>
    </w:p>
    <w:p>
      <w:r>
        <w:t>J 9/3</w:t>
      </w:r>
    </w:p>
    <w:p>
      <w:r>
        <w:t>/$ &amp;$ V @ $&amp;$8 E 8R &amp;/$$</w:t>
      </w:r>
    </w:p>
    <w:p>
      <w:r>
        <w:t>&amp;/$ B $</w:t>
      </w:r>
    </w:p>
    <w:p>
      <w:r>
        <w:t>$</w:t>
      </w:r>
    </w:p>
    <w:p>
      <w:r>
        <w:t>&amp;</w:t>
      </w:r>
    </w:p>
    <w:p>
      <w:r>
        <w:t>&amp;/$$ 8/T B@ E</w:t>
      </w:r>
    </w:p>
    <w:p>
      <w:r>
        <w:t>8 $? $ $ 7$ &amp;&amp;</w:t>
      </w:r>
    </w:p>
    <w:p>
      <w:r>
        <w:t>&amp;/$$T @</w:t>
      </w:r>
    </w:p>
    <w:p>
      <w:r>
        <w:t>$9</w:t>
      </w:r>
    </w:p>
    <w:p>
      <w:r>
        <w:t>&amp;</w:t>
      </w:r>
    </w:p>
    <w:p>
      <w:r>
        <w:t>/ 3 4$</w:t>
      </w:r>
    </w:p>
    <w:p>
      <w:r>
        <w:t>/$</w:t>
      </w:r>
    </w:p>
    <w:p>
      <w:r>
        <w:t>$</w:t>
      </w:r>
    </w:p>
    <w:p>
      <w:r>
        <w:t>$ // ///</w:t>
      </w:r>
    </w:p>
    <w:p>
      <w:r>
        <w:t>@ B@</w:t>
      </w:r>
    </w:p>
    <w:p>
      <w:r>
        <w:t>@ $0&amp;%</w:t>
      </w:r>
    </w:p>
    <w:p>
      <w:r>
        <w:t>$B ?/&amp;/ &amp;</w:t>
      </w:r>
    </w:p>
    <w:p>
      <w:r>
        <w:t>$G</w:t>
      </w:r>
    </w:p>
    <w:p>
      <w:r>
        <w:t>8R$ &amp;7 &amp;/ $7B3</w:t>
      </w:r>
    </w:p>
    <w:p>
      <w:r>
        <w:t>/$ &amp;</w:t>
      </w:r>
    </w:p>
    <w:p>
      <w:r>
        <w:t>$</w:t>
      </w:r>
    </w:p>
    <w:p>
      <w:r>
        <w:t>' &amp; 7% 8$</w:t>
      </w:r>
    </w:p>
    <w:p>
      <w:r>
        <w:t>A$ % $$ 8</w:t>
      </w:r>
    </w:p>
    <w:p>
      <w:r>
        <w:t>&amp;/$$ 8/</w:t>
      </w:r>
    </w:p>
    <w:p>
      <w:r>
        <w:t>R7 &amp; 8</w:t>
      </w:r>
    </w:p>
    <w:p>
      <w:r>
        <w:t>/ / E/&amp;$/</w:t>
      </w:r>
    </w:p>
    <w:p>
      <w:r>
        <w:t>&gt; 3 -.+% -26</w:t>
      </w:r>
    </w:p>
    <w:p>
      <w:r>
        <w:t>-2F @3</w:t>
      </w:r>
    </w:p>
    <w:p>
      <w:r>
        <w:t>9??$G V KW X</w:t>
      </w:r>
    </w:p>
    <w:p>
      <w:r>
        <w:t>/$&amp; V !' !</w:t>
      </w:r>
    </w:p>
    <w:p>
      <w:r>
        <w:t>$ ? &amp; / J</w:t>
      </w:r>
    </w:p>
    <w:p>
      <w:r>
        <w:t>$?$/ E $ $$ 8R&lt; R??$ ?/&amp;/ &amp;</w:t>
      </w:r>
    </w:p>
    <w:p>
      <w:r>
        <w:t>$</w:t>
      </w:r>
    </w:p>
    <w:p>
      <w:r>
        <w:t>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