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ATAS/178/2006 vom 21. Februar 2006</w:t>
      </w:r>
    </w:p>
    <w:p>
      <w:r>
        <w:t>GE Cour de justice, 2006-02-21, DE</w:t>
      </w:r>
    </w:p>
    <w:p>
      <w:r>
        <w:rPr>
          <w:b/>
        </w:rPr>
        <w:t xml:space="preserve">Quelle: </w:t>
      </w:r>
      <w:r>
        <w:t>https://mcp.opencaselaw.ch/entscheid/ge_gerichte_ATAS_178_2006</w:t>
      </w:r>
    </w:p>
    <w:p>
      <w:r>
        <w:t>FR: GE_GERICHTE ATAS/178/2006 du 21 février 2006</w:t>
      </w:r>
    </w:p>
    <w:p>
      <w:r>
        <w:t>IT: GE_GERICHTE ATAS/178/2006 del 21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#$%&amp;'#$((% )#*&amp;+#$((, ) ! )! -)" !- "- -. * $* /0 $((,</w:t>
      </w:r>
    </w:p>
    <w:p>
      <w:r>
        <w:t>!"#$%&amp;$''" ( $'')$*+</w:t>
      </w:r>
    </w:p>
    <w:p>
      <w:r>
        <w:t>$</w:t>
      </w:r>
    </w:p>
    <w:p>
      <w:r>
        <w:t>$</w:t>
      </w:r>
    </w:p>
    <w:p>
      <w:r>
        <w:t>+ ! ++</w:t>
      </w:r>
    </w:p>
    <w:p>
      <w:r>
        <w:t>+++ ( ++</w:t>
      </w:r>
    </w:p>
    <w:p>
      <w:r>
        <w:t>+ ( +!,$-./0"$$$1!2334</w:t>
      </w:r>
    </w:p>
    <w:p>
      <w:r>
        <w:t>$"&amp;</w:t>
      </w:r>
    </w:p>
    <w:p>
      <w:r>
        <w:t>5467854336 945:9 1) 1; ! &amp; 1 $$&amp;#- ' + 9 ++</w:t>
      </w:r>
    </w:p>
    <w:p>
      <w:r>
        <w:t>+++ ( ++</w:t>
      </w:r>
    </w:p>
    <w:p>
      <w:r>
        <w:t>+ ( + ?9#- + @! # '$ #A $ 9 #A; 4; 48 A&amp;% 4338! &amp;$&amp; %$"'(0$'''' $%;$ !$&amp;1 %#&amp;$&amp;#$&amp;'$%$&gt;' $$"C;</w:t>
      </w:r>
    </w:p>
    <w:p>
      <w:r>
        <w:t>$.&amp;#+ !$ 'B&amp;B((.$'( 0$! A$ $ &gt; ('$ ' 48 A&amp;% 4338; $"&amp;! ' B$"#14D%4336!B#'$%#$%! #CC"$A&amp;%4336;</w:t>
      </w:r>
    </w:p>
    <w:p>
      <w:r>
        <w:t>&amp;$ ' ##$ &amp;$C # $ '(". % $ 41 '&amp;"C 4338 &gt; ($$$ ' $ ! B (&amp; AA '( $C $$B$'&amp;.&amp;&amp;$A'"C!B(,$'&amp;$"$B &amp;$"&amp;%'; 8; '&amp;'41D%4336!+ A"&amp;($&amp;&amp;B(A$ ($'#$$"$AB$C(&amp;$$#$'$&amp; #"#CC%('$'48A&amp;%4338; 6; ($&amp;&amp;! #&amp;$&amp; # )$ *+ ! A"&amp; ##$ 17A&amp;%4336&gt;'$'&amp;; 2; + "'(&amp;$ !#&amp;$/* 0.$0#&amp;'B;&amp;$&amp;'"'&amp;'&amp;#'&gt;B$'% %#$&amp;'$%%'-E3%"C4338&amp;$$ ##$ ' $&amp; % ('$ ' 48 A&amp;% 4338; + $ !$"C#$.&amp;&amp;'"#$&gt;. $"#$C''$$"$&amp;!"#$&amp; '$%;$$$!&amp;B'&amp;&amp;$-'('$'%$ F$'&amp;&amp;""&amp;$$$"&amp;#$'G"#-('$; &amp;#'#&amp;.$%&gt;B$'%%#$&amp;'</w:t>
      </w:r>
    </w:p>
    <w:p>
      <w:r>
        <w:t>5467854336 9E5:9 $%'-E3%"C4338&amp;$$##$'$&amp;%('$ %48A&amp;%4338; 7; '&amp; ##$ ' 4 B(G#$"&amp;'"#&amp;"$$'&amp;; '"'#&gt;F$$'; 'BB'&amp; &amp;$$$#$A"G-.D#'$#&amp;%$"$-' $C'9"C$B!#$$!'%$F$A"&amp;; 13; $ &amp;$&amp;$'B$&amp;'$&amp;"#C' &amp;7A&amp;%4332;(&amp;($##&amp;$&amp;&gt;(';&amp;$$#'$ #&amp;$&amp;#"'$;"&amp;'A"&amp;'.$'$ "C#&amp;B(&amp;&amp;$$%$1 $' 0$ % 48 A&amp;% 4338; %$ A$ &amp;$C ' '.#0 44"4338!B"$$B'$C'&amp;.&amp;&amp;$A' "C; &amp;$&amp; " '(AA" B '$ A.$ ##$'$'(".%$'41'&amp;"C4338#'$ $#$&gt;B(%$#9"F"$$;</w:t>
      </w:r>
    </w:p>
    <w:p>
      <w:r>
        <w:t>+(.$'I0$I'"'%"C4338!'&amp;&amp;J</w:t>
      </w:r>
    </w:p>
    <w:p>
      <w:r>
        <w:t>I(&amp;$%"%A%"C4338#.$&gt;%'' "C; &amp;$$ B( (.$ ' $ ' '$ ' 48A&amp;% 4338; &amp;$&amp; D #G B$ &gt; " (AA"; -% B( %"C$"#$#0"'$#A'$B'#%$% '$C'&amp;.&amp;&amp;$A;$'AA'(&amp;$C#&amp;&amp;"$#$'G $C'&amp;.&amp;&amp;$A$'&gt;0$;#'$!A$B($%" % B BB " #- A ' $$"$ A$ #$=$ # B (AA$9 '$&amp;$$#$B"$&amp;$$;</w:t>
      </w:r>
    </w:p>
    <w:p>
      <w:r>
        <w:t># B ($ $$ ' $C '&amp;.&amp;&amp;$A B #$$ AA$''&gt;%'-%"C4338;"!$$"$&amp;$$ AA$$"&amp;4D4338$#'$%%$&amp;$&amp;#&amp;%#7D 4338I; 11; +B&amp;$&amp;.'&amp;&gt;D.;</w:t>
      </w:r>
    </w:p>
    <w:p>
      <w:r>
        <w:t>5467854336 985:9</w:t>
      </w:r>
    </w:p>
    <w:p>
      <w:r>
        <w:t>") 1; .%K.$D'?@&amp;$&amp;"'A&amp;$$$&amp;!'- 1H$433E!C$'!"#&amp;'6D.! '$#&amp;'$$%9#&amp;'$!6##&amp;$$12D.?$;1$; $62@;</w:t>
      </w:r>
    </w:p>
    <w:p>
      <w:r>
        <w:t>+$&gt;K$'K&amp;$'12D.!#CA&amp;'&amp; 47D%4338? /1E3132@!'.%'#$&amp;!1EA&amp;%! '#$$$.$#"$$$C$' ' &amp;. &gt; $ D. $$! ! ' K$$$ ' K&amp;$'%GD.; 4; A"&amp;"$ &gt; ($; 62 ; 1 $; 0; 6 ! C $ ' )$$B'$$$#&amp;%&gt;K$;62 'A&amp;'&amp;'2$C4333#$.&amp;&amp;''$' ? @ B $ $% &gt; A&amp;'&amp; K9'$ ' 43"1 "#$'E3%"C4338..$#C$&amp;' + $$'0$'('$'48A&amp;%4338; 6; %$'($;2;1 !('$&amp;#''$$$&gt;$&amp; BB($$'$&amp;"$$!" '&amp;B$ % (&amp;%&amp;"$ &amp; ? / 11 ' #$$ '&amp;$ '( '$ ## '(C'! $ (&amp;%&amp;"$'"".C'$-'$$($$$&gt;$&amp;!' $&amp;$;$$G.$"#B(,'('"$$B! $&amp;%&amp;"$'$!'"".$##'$'$$!B( $#%'"F""-;($#&amp;!%0!B ('$$B""&amp;'$'($$$&gt;$&amp;MA$$AA$ B (&amp;%&amp;"$ '"".C! &amp; &amp;%$"$ &gt; '($ A$! $ #%B&amp;($$$&gt;$&amp;#0,B#,0B'(&amp;!($9&gt;9'B(</w:t>
      </w:r>
    </w:p>
    <w:p>
      <w:r>
        <w:t>5467854336 965:9 #&amp;$""'$B'9;+%(&amp;%&amp;"$&amp; $($$$&gt;$&amp;$&amp;###$'$&amp;$$B$ ' A$! B ('"$$ ! &amp;0&amp;$! D. G" A'$ $"$'."$'('"&amp;'!$B'$F$$0&amp; A"$ &gt; -. ' '.&amp; ' %"C #&amp;#'&amp;$! ##B&amp; .&amp;&amp;"$&gt;(##&amp;$'#%'(; !B (G$ '( ##$ ' &gt; AA$ $ ('$ $ '"". #)$ #C!"B(#$#F$BA&amp;'#CC'#$! '$&gt;'#$$A'&amp;('$&amp;'$F$&amp;? /11 $)AA$'.'B($ #'$!%'&amp;$$##$'AN.&amp;&amp;A%&amp;# $ $ ? / 14 $&amp;;"F"B#(&amp;$C"$''$&amp;$ A'$'$&gt;'#$$!'#$'$-'('$ &amp;.' &gt; ($$$ &gt; $&amp; ' (&amp; '$ F$ &amp;$C '.&amp; 0C$ ' %"C #&amp;#'&amp;$ B "$- '( ; "# #C$&amp;B('$($#'(AA$AA$#;-B((.$ '$G$'##''$&gt;'#$$!A''#% (##$$#&gt;(&amp;"&gt;(? / #C&amp;'7D$4338 17 $&amp;($B#$"$"#$C&gt;('$&amp;; AA$! D#'.&amp;&gt;$&amp;.'? / #C&amp;' '$!'%'(9'$ '('#$$('$$$#$?$ '&amp;B$@ ' '"".! $ B ' &amp;$ G%"$ ' &amp;$.- &gt; ('$; $ B (&amp;$$ ' $&amp; ' ($&amp;&amp; $ "&gt;BG$$""&amp;'$"$%$('$?$$B$@&gt; B $ % $=$ $' "F" ('$ # $ '( '&amp;%##"$ ' ?$$ B @ ?A; 1 $$ &amp;B'"".CB$%$'##$'$&amp;$ $ '&amp;B$ % (&amp;%&amp;"$ &amp;; #$$ '( $ ' &amp;."$ &amp; ' 0$ $ ' &amp;B $'% ?$; 11 @; +D#'!0$$&amp;B$'%$"" B($$$CC&gt;$$$&gt;$&amp;B!##"$!" ' A$! &amp;$$ '&amp;&amp;"" .&amp;; , 0$B($ "F" "' B "A$ &gt; %; # ' &amp;B $'% B( $$$ ##""$ .&amp; #'$! '( # ' $"# #.&amp;!'"'A$.B#,0BB'$%$&gt; &amp;$$ #$0.B 'AA&amp;$ ? / 14E 1E: '; E $ &amp;A&amp;@; $ &amp;.'! D#' '- B # $"# &amp;&amp; $ ('$ $ "A$$ ' (AA$ $ .! $ # G. B$ &gt; #%! '.&amp;'%"C#&amp;#'&amp;$!'##$'$&amp;$'%$ F$&amp;%-? 1 9'B #&amp;$$'.&amp;'%"C#&amp;#'&amp;$;AA$'#B(A$ # F$ '&amp;&amp; "$ "" 0,#$0- #C; " $ &amp;&amp;"$'A$&amp;.&amp;%.C!D.'$!&amp;0&amp;$!$G B#$##CC? /14187';4!43:';2C$ &amp;A&amp;@; (G$9$9#'$'!## B('"$$D.'%$$$!''$!A%'(&amp; ? 1 '7D4338!$#$' $&amp;$%('$'48A&amp;%4338; $B$AA""$$$!'$BKG#$"&amp;' K#&gt;F$'.$&amp;!""'"'$;K$$#'$ '$&amp;"#"'AB$'$&amp;$!$G#$ K##$$#'K$&amp;&amp;"$$;</w:t>
      </w:r>
    </w:p>
    <w:p>
      <w:r>
        <w:t>5467854336 9:5:9 - ")1 )! -)" !- "-</w:t>
      </w:r>
    </w:p>
    <w:p>
      <w:r>
        <w:t>23/ 4 5 67 *,$ "8 /</w:t>
      </w:r>
    </w:p>
    <w:p>
      <w:r>
        <w:t>1; &amp;%C; /</w:t>
      </w:r>
    </w:p>
    <w:p>
      <w:r>
        <w:t>4; D$$; E; $B#&amp;'$.$$; 8; A" #$ ' BK #%$ A" $ #&amp;$ F$ ' '&amp; ' E3 D '- $A$ # # ""'&amp; '&amp; C A&amp;'&amp; ' ! +0PQ0AB 2! 2338</w:t>
      </w:r>
    </w:p>
    <w:p>
      <w:r>
        <w:t>! $ G"#; '&amp; #$ F$ #.&amp;; "&amp;" '$J @ 'B G$"$B'&amp;$'&amp;C$$#''&amp; $$B&amp;M C@ G# # B "$A $" #% '"' $$ $ '&amp;M @ #$ .$ ' #&amp;$$; + "&amp;" $$ # $ &amp;&amp;"$ &amp;"&amp;&amp; $$ @ C@ $ @ 9'! CA&amp;'&amp;'##$"$-BK '%'&amp;%C;"&amp;"'"$", ' #%! B $ D$! B '&amp; $$B&amp; $ K%## ' B&amp;$&amp;G#&amp;'&amp;$?$;1E4!132$13:@;</w:t>
      </w:r>
    </w:p>
    <w:p>
      <w:r>
        <w:t>.AA-</w:t>
      </w:r>
    </w:p>
    <w:p>
      <w:r>
        <w:t>9 V</w:t>
      </w:r>
    </w:p>
    <w:p>
      <w:r>
        <w:t>&amp;'$J</w:t>
      </w:r>
    </w:p>
    <w:p>
      <w:r>
        <w:t>X</w:t>
      </w:r>
    </w:p>
    <w:p>
      <w:r>
        <w:t>#A"'#&amp;$F$$$A&amp;G#$BK&gt;KAAA&amp;'&amp; '$&amp;#CB#.AA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