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ATAS/178/2005 vom 10. März 2005</w:t>
      </w:r>
    </w:p>
    <w:p>
      <w:r>
        <w:t>GE Cour de justice, 2005-03-10, DE</w:t>
      </w:r>
    </w:p>
    <w:p>
      <w:r>
        <w:rPr>
          <w:b/>
        </w:rPr>
        <w:t xml:space="preserve">Quelle: </w:t>
      </w:r>
      <w:r>
        <w:t>https://mcp.opencaselaw.ch/entscheid/ge_gerichte_ATAS_178_2005</w:t>
      </w:r>
    </w:p>
    <w:p>
      <w:r>
        <w:t>FR: GE_GERICHTE ATAS/178/2005 du 10 mars 2005</w:t>
      </w:r>
    </w:p>
    <w:p>
      <w:r>
        <w:t>IT: GE_GERICHTE ATAS/178/2005 del 10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"#$%$"&amp;''% "#()"&amp;''$ ** + * + +* #' &amp;''$ %, -. /</w:t>
      </w:r>
    </w:p>
    <w:p>
      <w:r>
        <w:t>0 12222222222 ! "</w:t>
      </w:r>
    </w:p>
    <w:p>
      <w:r>
        <w:t># !$$%&amp;!$ !</w:t>
      </w:r>
    </w:p>
    <w:p>
      <w:r>
        <w:t>! 33 4 &amp;!' !()*+',-,,./( !&amp;</w:t>
      </w:r>
    </w:p>
    <w:p>
      <w:r>
        <w:t>0,)()0-**( 1-0,(1</w:t>
      </w:r>
    </w:p>
    <w:p>
      <w:r>
        <w:t>3</w:t>
      </w:r>
    </w:p>
    <w:p>
      <w:r>
        <w:t>,2 " 3333333333! !4566!$#71 . 8! $&amp;1$ &amp;!&amp;/ !$, ,99+(*/ ,9992 !!! &amp; $' # &amp; /! : &amp; 4 ! ! !/!&amp; $ #!</w:t>
      </w:r>
    </w:p>
    <w:p>
      <w:r>
        <w:t>3333333333; '!/!&amp;%##/!&amp;42 -2 $&amp;$,9! ?@71 .; A8 #/! $&amp; &amp; ! !' $&amp;$! $# @ ! &amp;$ 6 ' $!4!/!&amp; &amp;4! !2 (2 (,999'# &amp; ! /&amp;! .$&amp;!&amp;B3333333333 !!%&gt;6$ $!2# /&amp;C%#=-***2, D!-*** #! &amp; ! .$# !/$&amp;1$ #!/ !$, D! -***(,C!-**-2 E2 $$ $ !!'# &amp;$&amp; &amp; &gt; &gt; 4 !2 )2 ! $&amp;1$ $#$!' " 3333333333 !C 66!&amp; $ &gt; &gt; $# ! %!&amp; $ @! ' $ $ ! ' $#$! ! $ ! !&amp;2! !&amp;!&amp; &amp; # %!&amp;$! ' $I 2E5***212 +2 &amp;!&amp; H3333333333 ;4 MH3333333333;4 '4/ N • $ , C (, ! $ ! / &gt; $ ! /&gt; $ ! / &gt; $! /&gt; $ ! / &gt; $@ @,+-**-!@&amp; " 3333333333 ! " 3333333333 &amp;!&amp; O33333333332 ,,2 !$&gt;?@71 .8$ $# &amp;4 #:$; A6%1 !!$!2 ,-2 $+! !&amp; " 3333333333 + -**, $ I 2 (5)**2112&amp;@&amp;#/ ! !&amp;%$:/: % C $ 9&gt; 4 ,+&gt;' #!$! &amp;$ $ !$H3333333333;4 '!46!$$:!2 &amp;%# /! &amp;!&amp; &amp;@. ! 4 &gt; &gt; $# / ! &amp;! 4 ! ! ! / . ' "$ 33333333332 &amp; #/ @@! $ ! ! &amp;!&amp; % H3333333333;4 2:%&amp;%'@ Q4$'/!$! ?@2 # $ $ ' $! !6!$ :&amp;4 $&amp; !$#?!-**,'6 $ &gt; &gt;$#$C-**,4 C!-**-%!!!!$@! &amp;$ $C-**,4C! -**-2 ,E2 $&amp;$(*! ?@ $. , C -**,2 /&amp; % # &amp; /! ! /&amp; . $ &amp;!&amp; H3333333333 ;4 ! $&amp; &amp; / !!$&amp; /66 '!! 4!!! / C! $ ! &amp;!! $ $! &amp;!% 7/ ! !$,GC,99+'-,C!,99+!,=6&amp;/ ,99=82; A @&amp; % $! &amp;! ?@2; A !&amp;%#$!!$ ! /!!!$$!&amp;! '# &amp;/!! &amp; $! !/4#$!&amp;$ &amp;$!$#&gt; $! /2 '&amp;!&amp;@&amp;%(C-**-'# &amp;/! !&amp;4 &amp;!$ &amp;!&amp; O3333333333 ;4 ' $! &amp;!! &amp; @&amp; ! / @! $/$ ! $ I 2+5***2112 ; A ! &amp; % # &amp; /!!/!&amp; !/!!%#$&amp;$!2 6'; A &amp;&amp; % # &amp; /! &amp;/ $$ !4#/ ! $# ! .$&amp;1$ $#$!4! $, D!-**- ?@2 ,)2 G$&amp; ?@&amp;!!6 4/&amp; !&amp;! %#/!6! /$ F%26!/ %'$. '&amp;!&amp;/! ! !$! //&amp;'4%##F!%# &amp; 1 % ! !!&amp; 6 $# @! $ $! /! &amp;!&amp; $ !! 66!&amp; $! 6 J' % ?@$6!$ !%!&amp;$ @&amp; !1$!$@! $/$1$&amp;!&amp;H3333333333;4 2 &amp;! !!&amp; %# # ' 6! / #&amp;!! ! / ! $. :&amp; $&amp; ! $ ; A &amp;!! 6!!:!2 %!$/ # &amp;&amp;!!!!</w:t>
      </w:r>
    </w:p>
    <w:p>
      <w:r>
        <w:t>2 &amp;!&amp; /&amp; %# /!!C 66!&amp; !! &gt; &gt; $#'!&amp;!:66 . '%#&amp;!!$&amp;4 ! !/!&amp;4!!%#/!$$&amp;! &amp;$. % !6!/!&amp;$! / 4!2 #!!$!$# &amp;&amp;@!&amp;!&amp;:&amp;!!!$ 6!%#&amp;!!&amp;1@&amp; !4 $+5***217!! $!18$ &amp;!&amp;B33333333332 !&amp;@ $' &amp;!$%# &amp; #/! !&amp; $. $&amp; ! 4 &amp;! $ &amp;!&amp;P /&gt;' /&amp;%# !!$$ %$E$&amp; &amp; 66!/! $ $, ! $! /66!&amp;$ !!!&amp; $26!%# &amp;&amp;!! !C ! @&amp; ! / @! $/$ ! !! 4 T/ $ &amp;!&amp;' &amp;! ! &amp; % # &amp; #/! %# ! !! / &amp;!&amp;2 6! %# ! &amp;$&amp; &amp; K!4! &amp;$!! &amp;4! $ ! /! ! ! 4 %! $ !!$ ! ! !!! /&gt; $ &amp; : $! K $ #/ ! $ $ !4#$!&amp;$&gt;?@2 &amp;%' &amp;!!&amp; % # &amp; /! ! 2= ' ;W!! %$!!! &amp;/4# !)G !/46&amp;$&amp; $ -) C ,9=- # 1&gt;?@ &amp;!&amp; &amp; 4 ! $ ,+-**-' $! 4 ! $ % #! !&amp; !&amp; C@&amp; % ! #&amp;!!/!$&amp;!&amp;B3333333333;4 S$!!&amp; ! $!S$!. %##&amp;!!!!'4!! $. ! ? $! /' %6:! $&amp;% $5F 1/!6 $&amp; ?@ 762 K! $ %!$/ # ! $!!/$!$ !:$!&amp;$&gt;?@' ! $#K! !!762 !2=!,) 8!' !!7 !2,* 82 E2 8 #!!$ ! ! $ &gt;? ! $&amp; 4 ! ! // &amp; $ &gt;&amp; !4 '!'$#! !'$!4! ! // &amp; $! /2 !#! #! &gt;$! /'! &amp;!&amp;!4K! &amp;'$&amp;$!$F ?@&amp;$!&amp; ; &amp;! !$# !!4#&amp;S,)E82 # &amp;@! &amp;$ ' &amp;$&amp;$!'$!K! !!2 $!K! $&amp;4! $! &gt;/$! / !/!&amp; &amp;2 !/@ $#: !/!&amp;$&amp;$!% &amp;/! $#K! &gt;?@2;#&gt;!!$@!! $ !/!&amp;$&amp;$! !%# 6!$&gt;?@ &gt;$#!/!&amp; &amp;7,G982 $! ! @@! % # &amp; : !/!&amp; $&amp;$! $/! K! ! !! ! $/! K! 6! &amp; $ $ $! !/!&amp; &amp;2;# &amp;&amp;@@6!!$ &gt; &gt; !/!&amp; &amp; ! !/!&amp; $&amp;$!' ! &amp; %# 4 &gt; &gt; !/!&amp; &amp;7,+*82 # ?@$! 4$ # &amp;% ! !/!&amp;$&amp;$!1#!. ! !M2 K'# &amp;%##!!%#!4K$#: !/!&amp; &amp; %#! S/@$#! $ S!/!&amp; !/ $&amp;$!' !! %# K! &amp; &amp; ! %# $&amp; 66 4 F !! $ &gt; $#' $&amp; ! $#!!P (0-82 %# 6! : ' #! #: 66!6 $# !/!&amp; !/ $&amp;$!!$# !%#:!$# &gt;$#!!66!' $ 6 &amp;!&amp; &amp;$#! ! // 4$$#!/!&amp;$%#' .!!'%#! . 6 $! / 7 I,-))=$2G',-(-,G$2( ! &amp;6&amp; ' I ? $ !&amp; $$! ?7 !2-E2, 8 &amp;$!%4@@ &amp;!!$&gt;?@7 !2,,2, 8'$ !% # 1&gt;?@$ $66&amp; ! @ &amp;! @ ! &amp;$ 7 !2 -E 2 - ! ( 82 / '# &amp;%!$'%%! !' / !/!&amp;%# $ !&amp; $$! ? ! K! $&amp; @N ;!6 ' H\&gt;/ $! $ [ M ]$@@ 6^ _66!&gt; ! $#&gt; $! /8N#!&amp; &amp;$!/ /!&amp; $ ! / !!!!&amp; $ &amp;7 I 82 &amp;!#&amp;!! K!'$.!!$!'4! ! // $@ @2 $ -- / -**(' # &amp; ! "33333333332:%&amp;%" 3333333333&amp;!!</w:t>
      </w:r>
    </w:p>
    <w:p>
      <w:r>
        <w:t>0,)()0-**( 1,,0,(1 $#6!%$ /! &amp;$6 !$&amp;!&amp; $# %1 !C $66 ! !$! / ! 2 ! &amp; #/ C &amp;!&amp; / B3333333333 6 $! &gt;$#%# !$&amp;6!/ $&amp; ! !$! /2 !6!/ %#! !/!&amp; $&amp; &amp;$&amp;!&amp;H3333333333'!!4 &gt; &gt; !/! ! 4 ! &amp;@. ! &gt;?@2 &amp;@&amp; % !! 6. &amp;!!! . &amp; ' //!%@ Q $&amp;' #&amp;!! $F $!%#$/!2 66 &amp;%#! !&amp;$!!!!% ! &amp;$ ! $&amp;!2#! $&amp; &amp; $#!!!$$ % 6&amp; !! %#/!!C 6! /$ M H3333333333 ! 6 ! $ ! &amp; $ B33333333332 ! %# ! K! $&amp; &amp; $&amp;$! 6!%# !&amp; $&amp;!&amp; 4 &gt; !/!&amp; &amp;!#C &amp;@@&amp; &gt; &gt;$#% !$.$$ 2 #$% 66!/! %# !! ! &amp;$! 4 !/!&amp; &amp;!&amp;B3333333333 !!&amp; &amp;!!2 '!/ %# # C &gt; &gt;&amp; 4 $ $ !2 #! !&amp; !&amp; #.@% &gt; &gt;$# !&amp;!&amp;&amp;@@&amp;%% ! 6&amp;2. ' ?@7 !292( 82 !$&amp;'# &amp;$!/ : &amp;!/!&amp; 4!!'%@6%#$!/ !&gt;&amp; % !! $ &gt;?@ ! &amp;!&amp; &amp;/&amp;2 / !$# !2,(2,,. &gt; ' $! !/4&amp; $$!!'# &amp;$! / '$!$$&amp;1$ ': &amp;$ !:!/!&amp; 4!!2$:.&gt; $!!$! &amp;%# &amp; % ! /&gt;?@$#! /$! 4#$$&amp;1$ $#$!$!C!6 $#&amp; $$!!$$M2 ; C $ $ I ' ! $! $ #:! $# !/!&amp; 4 !! # !2 ,( 2 , # &amp; % # &amp;! J $ $ &amp;!&amp; $! !! ! ! &amp;!&amp; ! @ 2#F'&amp;%'$#!/!&amp; 4 !! # \M &gt;6% G' G**E</w:t>
      </w:r>
    </w:p>
    <w:p>
      <w:r>
        <w:t>' ! : 2 $&amp; ! K! @&amp;2 &amp; $!N 8 $% :!!%$&amp; !$&amp; &lt;! !$$&amp; !!%&amp;P &lt;8 : % !6 ! / $$ !! ! $&amp;P 8 ! @! $ &amp;!!2 ; &amp; !! ! &amp;&amp;! &amp;&amp; &amp; !! 8 &lt;8 ! 8 1$' &lt;6&amp;$&amp; $ ! !. %# $/ $&amp; /&lt;2&amp; $ ! F $ /' % ! C!' % $&amp; !!%&amp; ! #/ $ %&amp;!&amp;:&amp;$&amp; !7 !2,(-',*G!,*=82</w:t>
      </w:r>
    </w:p>
    <w:p>
      <w:r>
        <w:t>@ 66. N</w:t>
      </w:r>
    </w:p>
    <w:p>
      <w:r>
        <w:t>II</w:t>
      </w:r>
    </w:p>
    <w:p>
      <w:r>
        <w:t>&amp;$!N</w:t>
      </w:r>
    </w:p>
    <w:p>
      <w:r>
        <w:t>[ ; [</w:t>
      </w:r>
    </w:p>
    <w:p>
      <w:r>
        <w:t>6 $ &amp;! K!!!6&amp;: !%#4#666&amp;$&amp; $ ! &amp;! !$# !!4#&amp; @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