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ATAS/177/2005 vom 3. März 2005</w:t>
      </w:r>
    </w:p>
    <w:p>
      <w:r>
        <w:t>GE Cour de justice, 2005-03-03, DE</w:t>
      </w:r>
    </w:p>
    <w:p>
      <w:r>
        <w:rPr>
          <w:b/>
        </w:rPr>
        <w:t xml:space="preserve">Quelle: </w:t>
      </w:r>
      <w:r>
        <w:t>https://mcp.opencaselaw.ch/entscheid/ge_gerichte_ATAS_177_2005</w:t>
      </w:r>
    </w:p>
    <w:p>
      <w:r>
        <w:t>FR: GE_GERICHTE ATAS/177/2005 du 3 mars 2005</w:t>
      </w:r>
    </w:p>
    <w:p>
      <w:r>
        <w:t>IT: GE_GERICHTE ATAS/177/2005 del 3 marzo 2005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"!&amp;@ $:035,,A&amp;,, "&lt;!-33-"!( /7! ,! 8/! -330 " "!F( &amp;;" &amp; &lt;! &amp; "&amp;&amp;&amp;B!4/&amp;"(5"!(7 !;(&amp;(! !%!4/&amp;"(@ A/7!8'%0,&amp;(&lt;!-330(7!&amp; ! '!.7 &lt;"/7!"V ;"8!&amp;'"&amp;("!"" !&amp;"@ L,-+D2+&amp;5,,-2 ,22&amp;5D&lt;,-,0:2&amp;5,&lt;R;5(7"&amp; ""!"!!"5 :- 5 , A5 ! ! !&lt; ;(&amp;(! &amp; ! 87( ' &amp; "(7"?!"50C,0 """!.77((! /! ;!( &amp; &amp; 8! !&amp; !"/ ? " !! &amp;"/"%"!(/7!&amp; "'%%&amp;( &amp;;" &amp; " &amp; / &amp; ! " &amp; !" ' 8! !&amp; &amp;(/ ( C ! ! " G"! ! ! " '( @;5 !!G" 5 &amp; 03 /! -33D2-213-&amp;505,4050A5 D5 ( (&amp;;! !(/ !&amp;!V""? (&amp; ;" " &amp; "; /'( '&amp; "&amp;( (* "&lt;! -330"!&amp;(! "";( !% C%!( !""! 7"!@$A&amp;--8"-330"&amp;&amp;(&amp;038! &amp; &amp;" ;(!8&amp;!"%!"50:5D""!&lt;5 &amp;,98",9I" /"!!"!/&lt;@!"592""23"2, "2* 5, A5 95 "7 !"!'"&amp;/!&amp;(! "&amp;% ' !; %"! &amp; !"" &amp; %!4/&amp;"( ;! &amp;% !" C %!(";'%%!" &amp;/&amp;"! !" (&amp;?/!(&amp;!"&lt;;&amp;('!!"""5 25 $ !"5 : 5 , " D 5 , %/&amp;"( " &amp;" &amp; "( &amp; 7 !(( !" &amp; 7 &amp;!( ' !(" &amp;% """C"( E)'" !/"&amp;%;!"(7("&amp;% &amp;&amp;%&amp;"5%/&amp;"(""('"(&amp;5 !("&amp;' !(.&amp;'%/&amp;"(&amp;""&amp; "?7'</w:t>
      </w:r>
    </w:p>
    <w:p>
      <w:r>
        <w:t>1,2++1-330 4+1*4 &amp;? ((" % (' &amp; (&amp; " !( ! &amp; "(5 &amp;" &amp; "( &amp; 7 &amp;" !("! &amp;% """ C "(R""&amp;!.!&amp;/" ! !"'%" E)'" !/! &amp;%;!"(7("&amp;%&amp;&amp;%&amp;"5 ! """ C "( )E' ' /" """ E)' !/'!/&amp;"(&amp;%!"5D5, 4"&amp;%!"5:5, 4&amp;""!TC !"&amp;" ! !"&amp;"T )E''('/"C&amp;&amp;5&amp;.! &amp;('&amp;%("" )E'&amp;;&amp; &amp;;;"C !&amp;!E!7 !%!4/&amp;"(&amp;"&amp; "(&amp;7 '%!( !!" GE!;" !/&amp;&lt;/"(R!&amp; '"?7&lt;&amp;"G"!&amp;("!(&lt;8"/"' &lt;@ L 90,130&amp;038-33DR L,-+-*:&amp;5D;R L,3-,29R$ -33, 5--D&amp;5-&lt;"!(;(!A5</w:t>
      </w:r>
    </w:p>
    <w:p>
      <w:r>
        <w:t>! 87B(!" "; (!";&amp;&amp;B ? !"(&amp;8&amp;!"WE&amp;B? !"("" !(("&amp;""! ( C &amp; " &amp; 8" ; &amp; B(!! ! "(&amp;?&amp;B(""&amp;;"&amp;(5$8! !&amp; """! ! &amp; B(!"! &amp;B ? !"8&amp;! ;"'4""&amp; "!&amp;" 'B !? !" !&amp;( ! "!&lt; ;! &amp; .! /"5 "! !' &amp;B"! (" ("""&amp; "!! "C""!(!"&amp;" !" &amp; &amp;(&amp;" &amp; B? !" " ?! "! !("" &amp;/!7"&amp;&amp;&amp;!! !87&lt;"!" ("!;!&amp;B/? !"(&amp;@ L,-909- &amp;50&lt;1"!(;(!A5 '! !!/! !&lt;" &amp;B! !"(&amp;'"&amp;("!"B"' ""7?";" B&lt;8" &amp;B ("&amp; !"( ' ! !" ;&amp; ! &amp; ? " 'B ! (7" &amp;(!" " ? !( ! !?('B"("(("&lt; &amp;B.' &amp;! " &amp; "?" (&amp; " B !(" &amp; "" (&amp; " ! " ; ' &amp; B? !" " &amp;I" "/(5 &amp;!" B((" &amp;("!" ! /! !&lt;" B" B!7 &amp; )&amp; !/&amp;(7"! !"? !"&lt;" &lt; " @ L ,-9 09- &amp;5 0 ,-- ,23 &amp;5 , " !(;(!A5 &amp;% . ! (&amp; " ("( "( /" '% ! !" &amp;%?'&lt;&amp; !"("&lt; !$#--8/!-3305 !./!!"!6666666666;!(/&lt;!-330 &amp;,28-3335 !(('&amp;7"&amp;-333!""</w:t>
      </w:r>
    </w:p>
    <w:p>
      <w:r>
        <w:t>1,2++1-330 4:1*4 "5 ! 4 " &amp;(8C &amp; ;&lt;!)7 " !/" !&lt;. )E4? !"!( ! """ "" !" ; ?5 "!!"?;;!"&amp;!!"(&amp;"(C&amp;/! ""! " E &amp; ("( !&amp; / (&amp; &amp;" ("( " "!&amp;%?&amp;$#5 ;;"&amp;!5$ = ;7!" &amp; &lt;!/"&amp;!&lt;!'!"/&amp;!!&amp;7'&amp; ! !"&amp;$#&amp;--8/!-330R&amp;!#5 $ "! ( &amp;""&amp;&amp;(&lt;!,***&amp;%."7((!R&amp;! M6666666666;7!" !"((&amp;" !7((!?"'&amp; !6666666666"L6666666666" !&amp;(!"&amp;% !(" &amp;5 !! !"&amp;(&amp;"!""!6666666666&amp; ! =6666666666 " L6666666666 " ! ! &amp; ! !" &amp;%? &lt;('"("&lt;-D;(/!!-330 !$#(5! !"" !. ) &amp; ! !" (&amp;? &amp;! " !. "" " ? &amp; %!( C %&lt; &amp; "" &amp; "( &amp; "!/ &amp; %"/"( &amp;% )( &amp; ;("(!5 " (/&amp; &amp;!&amp; "! %""( ?"!G&amp; "(7(""""&lt;8"/'"&amp;(!(5 &lt;!/ ' %!( ;;! &amp;% "!&lt; &amp;!? ";! !"" 7!;;(!&amp;"!"&amp; !"(&amp;( &amp;""&lt;&amp;'5 )E"! ' " %!( C %?" &amp;% "E7 )E"!'8";"&amp;&amp;&amp;% 5</w:t>
      </w:r>
    </w:p>
    <w:p>
      <w:r>
        <w:t>% .%?"";&amp;%(!"!&amp;%? !"&amp;$#' ! "%&lt;&amp;/(&amp;??( ""!&amp;? !" ')" " !""5 !(&amp;"&amp;(!" "&amp;;";! !&lt;"5 !"(&amp;"!""!./&amp;&lt;!"";" %"! &amp;('! "(&amp;"!/5 "(7"!/! !";8W7&amp;!!"5 .!'%%) &amp;%"""C"(8";" "(&amp;"!/! %) ("( &amp;%)! (/" !" &amp; 75 !! " ;&amp;(5 +5 !(&amp;!"7!""@!"52, A5</w:t>
      </w:r>
    </w:p>
    <w:p>
      <w:r>
        <w:t>1,2++1-330 4*1*4</w:t>
      </w:r>
    </w:p>
    <w:p>
      <w:r>
        <w:rPr>
          <w:b/>
        </w:rPr>
        <w:t>E. 5</w:t>
      </w:r>
    </w:p>
    <w:p>
      <w:r>
        <w:t>-"</w:t>
        <w:tab/>
        <w:t>+1 #"</w:t>
        <w:tab/>
        <w:t>+ #</w:t>
        <w:tab/>
        <w:t>- + #</w:t>
        <w:tab/>
        <w:t>"</w:t>
        <w:tab/>
        <w:t xml:space="preserve"> -"</w:t>
        <w:tab/>
        <w:t>- #"</w:t>
      </w:r>
    </w:p>
    <w:p>
      <w:r>
        <w:t>67 8</w:t>
        <w:tab/>
        <w:tab/>
        <w:tab/>
        <w:tab/>
        <w:tab/>
        <w:t>29</w:t>
        <w:tab/>
        <w:t>%&amp;(</w:t>
        <w:tab/>
        <w:t>#:; 7</w:t>
      </w:r>
    </w:p>
    <w:p>
      <w:r>
        <w:t>,5 (!!!!/&lt;R 7</w:t>
      </w:r>
    </w:p>
    <w:p>
      <w:r>
        <w:t>-5 !8""R 05 ;! (' &amp;( ! " &amp; %LL</w:t>
      </w:r>
    </w:p>
    <w:p>
      <w:r>
        <w:t>% $$ 4 &amp; -- 8" -330 "" '% !; %"!&amp; !""&amp;%!/&amp;"(C%!(R D5 "' !(&amp;!"7!""R 95 ;! !" &amp; '% /" ;!! !! "! !(" !!G" &amp; &amp;( &amp; 03 8! &amp;. ";" ! !&amp;( &amp;!( !&lt; ;(&amp;(! &amp; ! $EXY!E;' 2 233D</w:t>
      </w:r>
    </w:p>
    <w:p>
      <w:r>
        <w:t>"! ? !5 &amp;( " G"! !7(5 (! &amp;"O A &amp;'! ?""'&amp;(!!"&amp;(!&lt;"!" &amp;&amp;( ""'(R &lt;A ? ! ! ' "; " /! &amp;&amp;! "" "! &amp;(R A !"! 7"! &amp; ! !(""5 $ (! "" "! ((" ((!( ""! A &lt;A " A 4&amp; !&lt;;(&amp;(!&amp;! !! "!!".!!!!'% &amp;/!&amp;(!!!!/&lt;5(!&amp;!!"!!) &amp; !/ ' !" 8" ' &amp;( ""'( " %/ &amp; '("(? (&amp;(!!"@!"5,0-,32",3:A5</w:t>
      </w:r>
    </w:p>
    <w:p>
      <w:r>
        <w:t>7!;;.!O</w:t>
      </w:r>
    </w:p>
    <w:p>
      <w:r>
        <w:t>LL</w:t>
      </w:r>
    </w:p>
    <w:p>
      <w:r>
        <w:t>7 ("O</w:t>
      </w:r>
    </w:p>
    <w:p>
      <w:r>
        <w:t>Z</w:t>
      </w:r>
    </w:p>
    <w:p>
      <w:r>
        <w:t>;!&amp; !("!!G""";(? !"'%C%;;;(&amp;(! &amp;! !7!;;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