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ATAS/177/2004 vom 18. März 2004</w:t>
      </w:r>
    </w:p>
    <w:p>
      <w:r>
        <w:t>GE Cour de justice, 2004-03-18, DE</w:t>
      </w:r>
    </w:p>
    <w:p>
      <w:r>
        <w:rPr>
          <w:b/>
        </w:rPr>
        <w:t xml:space="preserve">Quelle: </w:t>
      </w:r>
      <w:r>
        <w:t>https://mcp.opencaselaw.ch/entscheid/ge_gerichte_ATAS_177_2004</w:t>
      </w:r>
    </w:p>
    <w:p>
      <w:r>
        <w:t>FR: GE_GERICHTE ATAS/177/2004 du 18 mars 2004</w:t>
      </w:r>
    </w:p>
    <w:p>
      <w:r>
        <w:t>IT: GE_GERICHTE ATAS/177/2004 del 18 marzo 2004</w:t>
      </w:r>
    </w:p>
    <w:p>
      <w:pPr>
        <w:pStyle w:val="Heading2"/>
      </w:pPr>
      <w:r>
        <w:t>Volltext</w:t>
      </w:r>
    </w:p>
    <w:p>
      <w:r>
        <w:t>!"##$!%&amp;&amp;% !"##!%&amp;&amp;' ( ) *+) , ) ,* "$ %&amp;&amp;' -. / 0</w:t>
      </w:r>
    </w:p>
    <w:p>
      <w:r>
        <w:t>1111111111 ! "" "#$% &amp;'&amp;(()</w:t>
      </w:r>
    </w:p>
    <w:p>
      <w:r>
        <w:t>*</w:t>
      </w:r>
    </w:p>
    <w:p>
      <w:r>
        <w:t>*</w:t>
      </w:r>
    </w:p>
    <w:p>
      <w:r>
        <w:t>* , 2,* ,*, * +,-&amp;(&amp;&amp;</w:t>
      </w:r>
    </w:p>
    <w:p>
      <w:r>
        <w:t>('</w:t>
      </w:r>
    </w:p>
    <w:p>
      <w:r>
        <w:t>$ $.</w:t>
      </w:r>
    </w:p>
    <w:p>
      <w:r>
        <w:t>/(0,/</w:t>
      </w:r>
    </w:p>
    <w:p>
      <w:r>
        <w:t>0&amp;))10(--( 3*</w:t>
      </w:r>
    </w:p>
    <w:p>
      <w:r>
        <w:t>&amp;2 3*$ 4444444444 55 &amp;6 7#$ (--(2 &amp;- 8$ (--( * $ * 35. 4444444444 5* 5.5 5 5 #$# 2 9 $* :5 $* 5 ! " $ * 5 !/ $#$5$ * / # * * *$ / /$ 5.5; $/?$@*5A! 5 ###77 * $7&amp;.(--(2 (2 (* *%(--($5*. $*53"$=A 9!#$ 58AA! 5!$#$5$ 5$&amp;*B (--&amp;2 5$$* 5 ( * *% (--(5*$. 5### 77 * $7 . .%*. 5*..#A * *$ * ',-72 +2 !$ 8 ** 5$$*2 # 5%*7*$ 5.5.$5*...2 5. 9!#$ 58A5* 5.55 $*5!$#$5$ .*. *C.$7*.$ 55.55 5#$# .$D$99! $ *5! 5!5$$*2 62 #$ A**! *$ $ $.5*#$5&amp;15.%(--( *8 5*2 * $ 9* $ #*$ 5 %* 7*$ $9 5$$* 5 E/$#$5$ $ *..$9 .*$ 5!#$ (--( 58A2 #F $ ?# 9! .%*. F* *8**$% G2 *$5(&amp;7#$(--+* 5.$9! $ 77 $#. $7*.57$ 9!%7$$$ 5! 5!$#$5$ *9!5* 5.55 5#$# 2 * $ #*$#*$ $ :5!F$ $? I (-G@ #$=&amp;*B (--+$ $ $% *5*$ $ $9* .. * $* $#A*$75!/#$$&gt;$/? "I 72 2&amp; 2 G,2&amp; 2F2&amp;@2*7*.. A! 2+2+5 5$*$ $* $ *$ 5 *$ 5 &amp;6*#.% (--( .*5$7$ $ *5$ # ! #$=5*$$ 5 5# *..$$* * 5 * . $? 5!/#$$ * .$5!*77$$% *5*$2*. 5$%5 5* %$2</w:t>
      </w:r>
    </w:p>
    <w:p>
      <w:r>
        <w:t>%2 *$ 75 $ = 5 5*$ 5 *$ 5 ,* *%(---&gt; @ #$=&amp;8#$(--+ J 5 *.% .*5$7$ $* 5 5*.$ 5 !/#$$2 5!? 5. * 7*$ =$ 5$*$ $* #$= 89! +&amp;5.% (--( =5 $$ * 9 8= 5 *$!A5*$5 $*.*5$7$ $*55*$ *5! 57$ * $A5 5 .$ 55$$*$ $=$&gt; K&amp;() 6,) *$52&amp; &amp;(&amp; +1, *$52 &amp;%I 72 =. 5$*$ $* $ *$ 21(2&amp; @2 $ $=*9D.$A.$? 55$*$ $*5*$!/#$$ 5*?=. #$= 89!+&amp;5.%(--(25$*$ $*=* 5?*$ 5 $ 2</w:t>
      </w:r>
    </w:p>
    <w:p>
      <w:r>
        <w:t>/60,/</w:t>
      </w:r>
    </w:p>
    <w:p>
      <w:r>
        <w:t>0&amp;))10(--(</w:t>
      </w:r>
    </w:p>
    <w:p>
      <w:r>
        <w:t>2$%* 9*$ 8 . $&gt; 216 "@ #%7*.2 (2 "* ! 2 (6% " $ * .$ $. . *5$ $* 5!* *$ 5! 5 ## 5! 5 !/$#$5$ # #2 !** *F 5!$#$5$ 5$5*. $*53"5&amp;E&amp;6'7.*$2 .*C 5!$#$5$ #9 5##/ 5&amp;(-7.*$/ 5!$#$5$ 5*$ L #2 +2 * * 7$ 9 $* $ * $5B. #2 " 5. 5* $ $=$ 9 $* 5 #*$ $ *5$ $* 5!.$5!*%$= $*5 $ * $**2</w:t>
      </w:r>
    </w:p>
    <w:p>
      <w:r>
        <w:t># 5 E 2 6) 2 &amp; (?. F " $ $* L 5.5 *9 E$ $ 5 %* 7*$ 9E . $ 5 $ $*5$77$$2 "E=$ 5 .$? *5$ $* 8$5 $ 9 7$ 9 %7$$$ 5 $* $=* 9E$ EM #$ 5*$ 77$ * 5. 9E$ $ 5%*7*$2 *7 /$9E$*$ 5*%$ 5E$ $*.$$$5=$==#2E$ 9%*7*$ 9*5$ $*5.$ D5E.%*97$ 9$*5$ A E*%$= $* 5 $ &gt;#$* $* 5 5#*$ 5E* * 5 $=@ * $. %A*.* . 5**$7*A=$==#2 #F E $#*9%*7*$*9E *E*.$$*7 $7* $ 9E#$* $*=?5E*%$= $*5E**5$=&gt; K&amp;&amp;( &amp;-+*$52(@2M=$==#*9E*7*.A 9$ $*%. L D$=5E*%55$. 5 $ $* $5 $9 5 .L. $* &gt; K &amp;&amp;- &amp;1&amp; *$52+5@2ED.5E $*D$=$%5EM 5*$ 9$$#*9%* 7*$?#55*$ 2</w:t>
      </w:r>
    </w:p>
    <w:p>
      <w:r>
        <w:t>/G0,/</w:t>
      </w:r>
    </w:p>
    <w:p>
      <w:r>
        <w:t>0&amp;))10(--( "E=$ 5 *5 *5$ $* 8$5 $ 9E$ M $ 5E$ $ E $ .$ 5 $ $* 5$77$$ % 5 *5$ $* **.$9 D$ .*. *C E$ 5#$ M &gt;&amp;''-2+,,*$52(@2</w:t>
      </w:r>
    </w:p>
    <w:p>
      <w:r>
        <w:t>!? $ # 9 * *F$ 58A 5!$#$5$ *9! 5* 5.5 5 5 #$# 9$ ! .LF 5 *5 = $# A 9 $* * *$ 2 !=. * 9 $ *#*$ %7$$ 5 5D $. . $ 5! *2 77 $ $ $ $.. 5.55!$5$9$#$ **5! $*2 $5$% 9* 7$ **%$= $*5$=. 2$ 5* *J $$$ $*5*5$ $*5%*7*$2</w:t>
      </w:r>
    </w:p>
    <w:p>
      <w:r>
        <w:t>=5D*$5 $*9$?5 * 8 2 4 4 4</w:t>
      </w:r>
    </w:p>
    <w:p>
      <w:r>
        <w:t>/,0,/</w:t>
      </w:r>
    </w:p>
    <w:p>
      <w:r>
        <w:t>0&amp;))10(--( ,*3 *+) , ) ,*</w:t>
      </w:r>
    </w:p>
    <w:p>
      <w:r>
        <w:t>*7*.. A5$*$ $* $ *$5! 2&amp;,( 5 6</w:t>
      </w:r>
    </w:p>
    <w:p>
      <w:r>
        <w:t>&amp;2 * 9* #%I</w:t>
      </w:r>
    </w:p>
    <w:p>
      <w:r>
        <w:t>6</w:t>
      </w:r>
    </w:p>
    <w:p>
      <w:r>
        <w:t>(2 8 I</w:t>
      </w:r>
    </w:p>
    <w:p>
      <w:r>
        <w:t>+2 7*. $ 5 9E # 7*. * * 8=. 5 5$ 5 +- 8* 5? * $7$ $* $ *..5 5 $% 75 5 "FN$OF*79$ , ,--6</w:t>
      </w:r>
    </w:p>
    <w:p>
      <w:r>
        <w:t>*$ D.$2 ..*$ 5*$ P @ $5$9 D . 95$$** 5$*% $$ 55$$* 9I %@D**9.* $7* $.*#*$5.5 5$$*I @ * $= 5 * * 5 * 2 "$ ..*$* $ *$. .* @%@ @$/ 5$%755* . $? * 9E$ 5# 5 $#%2 ..*$ 5 * . $* *.*M5#9$* 8*$ ..*$E$E=$ 5$? *$* 5 * 2 "* =. 8*$ ..*$ 5$$* 9 E#*59 D5$* &gt; 2&amp;+( &amp;-, &amp;-1@2</w:t>
      </w:r>
    </w:p>
    <w:p>
      <w:r>
        <w:t>=77$?P $KK</w:t>
      </w:r>
    </w:p>
    <w:p>
      <w:r>
        <w:t>$5 P Q$" Q</w:t>
      </w:r>
    </w:p>
    <w:p>
      <w:r>
        <w:t>*$*7*.5 L * $7$D $$$9!A!77$75 5*$=77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